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5522" w14:textId="5c45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истоков ручья Журумбай в створе земельного участка на территории Курчумского района Восточно – 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декабря 2020 года № 462. Зарегистрировано Департаментом юстиции Восточно-Казахстанской области 28 декабря 2020 года № 8056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истоков ручья Журумбай в створе земельного участка, предназначенного для реализации через конкурс для выпаса сельскохозяйственных животных, на территории Курчумского района Восточно – 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истоков ручья Журумбай в створе земельного участка, предназначенного для реализации через конкурс для выпаса сельскохозяйственных животных, на территории Курчумского района Восточно – Казахстанской области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"_____" _____________ 2020 года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462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истоков ручья Журумбай в створе земельного участка, предназначенного для реализации через конкурс для выпаса сельскохозяйственных животных, на территории Курчумского района Восточно – 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692"/>
        <w:gridCol w:w="2084"/>
        <w:gridCol w:w="2934"/>
        <w:gridCol w:w="1692"/>
        <w:gridCol w:w="1693"/>
        <w:gridCol w:w="1102"/>
      </w:tblGrid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Журумбай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401,2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200-500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