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12d0" w14:textId="8231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без названия №№ 1, 2, Байша, Белый Ключ, Родник № 1, Родник № 2 в створе земельных участков, предоставляемых товариществу с ограниченной ответственностью "Каскад-Н" в Кокпектинском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464. Зарегистрировано Департаментом юстиции Восточно-Казахстанской области 28 декабря 2020 года № 8063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без названия №№ 1,2, Байша, Белый Ключ, Родник № 1, Родник № 2 в створе земельных участков, предоставляемых товариществу с ограниченной ответственностью "Каскад-Н" в Кокпектинском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без названия №№ 1,2, Байша, Белый Ключ, Родник № 1, Родник № 2 в створе земельных участков, предоставляемых товариществу с ограниченной ответственностью "Каскад-Н" в Кокпектинском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464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без названия №№ 1, 2, Байша, Белый Ключ, Родник № 1, Родник № 2 в створе земельных участков, предоставляемых товариществу с ограниченной ответственностью "Каскад-Н" в Кокпектинском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849"/>
        <w:gridCol w:w="2277"/>
        <w:gridCol w:w="1634"/>
        <w:gridCol w:w="1849"/>
        <w:gridCol w:w="1850"/>
        <w:gridCol w:w="1204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Белый Ключ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Родник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Родник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междуречье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