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d33e" w14:textId="15fd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ручья Караозек в створе земельного участка на территории Уланского района Восточно – 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24 декабря 2020 года № 460. Зарегистрировано Департаментом юстиции Восточно-Казахстанской области 29 декабря 2020 года № 8066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ручья Караозек в створе земельного участка, предоставляемого Сагатову Нуртилеку Мейрамгазиновичу для выпаса сельскохозяйственных животных, на территории Уланского района Восточно – 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ручья Караозек в створе земельного участка, предоставляемого Сагатову Нуртилеку Мейрамгазиновичу для выпаса сельскохозяйственных животных, на территории Уланского района Восточно – 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460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ручья Караозек в створе земельного участка, предоставляемого Сагатову Нуртилеку Мейрамгазиновичу для выпаса сельскохозяйственных животных, на территории Уланского района Восточно – Казахстанской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7"/>
        <w:gridCol w:w="1683"/>
        <w:gridCol w:w="2195"/>
        <w:gridCol w:w="1939"/>
        <w:gridCol w:w="1683"/>
        <w:gridCol w:w="1684"/>
        <w:gridCol w:w="1429"/>
      </w:tblGrid>
      <w:tr>
        <w:trPr>
          <w:trHeight w:val="30" w:hRule="atLeast"/>
        </w:trPr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 в пределах рассматриваемого створа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