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f60e" w14:textId="d06f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23 декабря 2019 года № 52/2-VI "О бюджете города Усть-Каменогорска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27 марта 2020 года № 54/3-VI. Зарегистрировано Департаментом юстиции Восточно-Казахстанской области 3 апреля 2020 года № 6845. Утратило силу - решением Усть-Каменогорского городского маслихата Восточно-Казахстанской области от 24 декабря 2020 года № 64/2-VI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Усть-Каменогорского городского маслихата Восточно-Казахстанской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64/2-VI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 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марта 2020 года № 36/410-VI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6778), Усть-Каменогорский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23 декабря 2019 года № 52/2-VI "О бюджете города Усть-Каменогорска на 2020-2022 годы" (зарегистрировано в Реестре государственной регистрации нормативных правовых актов за номером 6468, опубликовано в Эталонном контрольном банке нормативных правовых актов Республики Казахстан в электронном виде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80 842 791,2 тысяч тенге: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33 548 075,3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253 350,0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5 035 160,7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42 006 205,2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78 147 046,7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603 235,0 тысяч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606 300,0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3 065,0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2 092 509,5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-2 092 509,5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3 348 403,0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5 560 118,5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119 206,0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Усть-Каменогорска на 2020 год в сумме 284 160,9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Принять к исполнению нормативы распределения доходов на 2020 год,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марта 2020 года № 36/410-VI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6778):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– 100,0 %;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– 36,6 %;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 – 36,6 %.";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приложение 4 на казахском языке к указанному решению не изменяется.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52/2-VI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1"/>
        <w:gridCol w:w="542"/>
        <w:gridCol w:w="6977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80 842 791,2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33 548 075,3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18 532 189,5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7 214 425,6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11 317 763,9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7 896 039,8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7 896 039,8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5 624 157,0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3 362 617,0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586 460,0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1 675 080,0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1 015 295,0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227 276,0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202 500,0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585 519,0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253 350,0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151 350,0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151 350,0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5 035 160,7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4 755 160,7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4 755 160,7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42 006 205,2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42 006 205,2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42 006 205,2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153"/>
        <w:gridCol w:w="1153"/>
        <w:gridCol w:w="5718"/>
        <w:gridCol w:w="34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78 147 046,7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805 453,6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35 710,0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35 710,0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270 115,3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267 115,3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82 968,4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65 429,0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16 459,4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74 551,0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100 084,0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100 084,0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63 641,9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62 141,9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118 389,0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115 609,0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59 640,5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59 640,5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59 640,5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158 626,3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125 061,3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125 061,3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31 079 679,0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30 820 056,0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44 829,0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23 717 008,0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418 606,0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1 152 898,0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3 768 271,0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121 234,0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1 264 924,0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251 163,0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201 123,0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201 123,0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2 789 944,0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2 639 574,0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109 261,0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309 678,0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591 483,5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569 958,0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93 551,0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242 528,0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108 002,0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140 220,0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3 726,5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110 689,0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110 689,0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39 681,0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33 430 797,3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4 581 056,6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1 421 551,0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4 058,5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1 223 497,1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1 537 550,0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27 681,0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305 488,0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28 667 132,5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12 461 243,9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14 528 575,6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1 353 457,0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283 856,0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182 608,2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60 899,6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121 708,6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1 036 907,9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767 323,5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66 018,0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46 335,0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206 541,0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39 494,0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320 982,5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269 584,4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188 345,4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29 082,0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4 069,7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4 069,7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99 579,8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69 020,8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69 020,8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6 833 301,4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6 833 301,4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3 041 713,5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2 438 073,0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1 353 514,9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1 423 700,9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284 160,9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284 160,9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447 677,0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447 677,0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677 473,0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677 473,0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234 780,7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234 780,7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234 780,7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190 565,6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190 565,6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89 601,8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45 693,8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55 270,0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603 235,0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606 300,0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606 300,0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2 092 509,5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-2 092 509,5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3 348 403,0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3 348 403,0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3 348 403,0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5 560 118,5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5 560 118,5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5 560 118,5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119 206,0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119 206,0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52/2-VI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города Усть-Каменогорска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4"/>
        <w:gridCol w:w="2914"/>
        <w:gridCol w:w="2914"/>
        <w:gridCol w:w="3558"/>
      </w:tblGrid>
      <w:tr>
        <w:trPr>
          <w:trHeight w:val="30" w:hRule="atLeast"/>
        </w:trPr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