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2c05" w14:textId="9d22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марта 2020 года № 54/4-VI. Зарегистрировано Департаментом юстиции Восточно-Казахстанской области 9 апреля 2020 года № 6875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Усть–Каменогорский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вносится изменение на казахском языке, текст на русском языке не меняется решением Усть-Каменогорского городского маслихата Восточно-Казахстанской области от 31.12.2020 </w:t>
      </w:r>
      <w:r>
        <w:rPr>
          <w:rFonts w:ascii="Times New Roman"/>
          <w:b w:val="false"/>
          <w:i w:val="false"/>
          <w:color w:val="ff0000"/>
          <w:sz w:val="28"/>
        </w:rPr>
        <w:t>№ 64/3-VI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специалистов в области социального обеспечения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 в редакции решения Усть-Каменогорского городского маслихата Восточно-Казахстанской области от 31.12.2020 </w:t>
      </w:r>
      <w:r>
        <w:rPr>
          <w:rFonts w:ascii="Times New Roman"/>
          <w:b w:val="false"/>
          <w:i w:val="false"/>
          <w:color w:val="ff0000"/>
          <w:sz w:val="28"/>
        </w:rPr>
        <w:t>№ 64/3-VI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