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5609" w14:textId="8cc5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9 апреля 2020 года № 54/10-VI. Зарегистрировано Департаментом юстиции Восточно-Казахстанской области 15 апреля 2020 года № 6904. Утратило силу решением Усть-Каменогорского городского маслихата Восточно-Казахстанской области от 9 июля 2020 года № 58/5-VI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09.07.2020 </w:t>
      </w:r>
      <w:r>
        <w:rPr>
          <w:rFonts w:ascii="Times New Roman"/>
          <w:b w:val="false"/>
          <w:i w:val="false"/>
          <w:color w:val="ff0000"/>
          <w:sz w:val="28"/>
        </w:rPr>
        <w:t>№ 58/5-VI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Усть-Каменогорский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Усть-Каменогорского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54/10-VI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специальная комиссия – комиссия, создаваемая решением акима города Усть-Каменогорска по рассмотрению заявления лица (семьи), претендующего на оказание социальной помощи в связи с наступлением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города Усть-Каменогорска",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Усть-Каменогорска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города Усть-Каменогорска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города Усть-Каменогорска.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к памятным датам и праздничным дням оказывается единовременно в виде денежных выплат. При наступлении трудной жизненной ситуации социальная помощь назначается единовременно на финансовый год.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города Усть-Каменогорска и утверждаются решением Усть-Каменогорского городского маслихата.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Усть-Каменогорским городским маслихатом в кратном отношении к прожиточному минимуму.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получившие ущерб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обращения, не превышающим установленного порога.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двухкратной величины прожиточного минимума.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памятным датам и праздничным дням предоставляется следующим категориям граждан: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- участникам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или получившим ранее звание "Мать-героиня", орденами "Материнская слава" I и II степени –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"Күміс Алқа" –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33,400 (тридцать три целых четыреста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– 33,400 (тридцать три целых четыреста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– 33,400 (тридцать три целых четыреста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23,857 (двадцать три целых восемьсот пятьдесят семь тысячных)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 – получателям пенсионных выплат с размером, не превышающим 66000 (шестьдесят шесть тысяч) тенге – 5,726 ( пять целых семьсот двадцать 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участникам и инвалидам ВОВ –215,983 (двести пятнадцать целых, девятьсот восемьдесят три тысячных)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35,998 (тридцать пять целых, девятьсот девяносто восемь тысячных)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35,998 (тридцать пять целых,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35,998 (тридцать пять целых,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35,998 (тридцать пять целых,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"Жителю блокадного Ленинграда" –35,998 (тридцать пять целых,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35,998 (тридцать пять целых, девятьсот девяносто восемь тысячных)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женам (мужьям) умерших инвалидов Великой Отечественной войны, которые не вступили в другой брак;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–35,998 (тридцать пять целых,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(тридцать пять целых,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– 4,294 (четыре целых двести девяносто четыре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(пятнадцать целых двести девяносто девять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– 31 мая – лицам, пострадавшим от политических репрессий – 4,294 (четыре целых двести девяносто четыре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 – лицам, воспитывающим ребенка - инвалида в возрасте до 16 лет – 4,771 (четыре целых семьсот семьдесят одна тысячных) месячных расчетных показателей.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помощи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памятным датам и праздничным дням, оказывается по списку, утверждаемому акиматом города Усть-Каменогорска по представлению уполномоченной организации либо иных организаций без истребования заявлений от получателей.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перечнем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шести месяцев со дня наступления события.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Документы представляются в подлинниках и копиях для сверки, после чего подлинники документов возвращаются заявителю.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и представляет полный пакет документов на рассмотрение специальной комиссии.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Усть-Каменогорска;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1"/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54/10-VI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Усть-Каменогорского городского маслихата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17 мая 2018 года № 30/8-VI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5641, опубликовано в Эталонном контрольном банке нормативных правовых актов Республики Казахстан в электронном виде 11 июня 2018 года).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8 февраля 2019 года № 40/7-VI "О внесении изменения в решение Усть-Каменогорского городского маслихата от 17 мая 2018 года № 30/8-VI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5-1-210, опубликовано в Эталонном контрольном банке нормативных правовых актов Республики Казахстан в электронном виде 1 марта 2019 года).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5 марта 2019 года № 41/3-VI "О внесении изменения в решение Усть-Каменогорского городского маслихата от 17 мая 2018 года № 30/8-VI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5784, опубликовано в Эталонном контрольном банке нормативных правовых актов Республики Казахстан в электронном виде 20 марта 2019 года).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мая 2019 года № 44/2-VI "О внесении изменений и дополнений в решение Усть-Каменогорского городского маслихата от 17 мая 2018 года № 30/8-VI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5995, опубликовано в Эталонном контрольном банке нормативных правовых актов Республики Казахстан в электронном виде 11 июня 2019 года).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октября 2019 года № 49/3-VI "О внесении изменений в решение Усть-Каменогорского городского маслихата от 17 мая 2018 года № 30/8-VI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6373, опубликовано в Эталонном контрольном банке нормативных правовых актов Республики Казахстан в электронном виде 15 ноября 2019 года).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