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4996" w14:textId="cf44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Усть-Каменогорского городского маслихата от 14 февраля 2018 года № 26/9-VI "Об утверждении Правил выдачи служебного удостоверения государственного учреждения "Аппарат Усть-Каменогорского городского маслихата"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 июня 2020 года № 56/3-VI. Зарегистрировано Департаментом юстиции Восточно-Казахстанской области 11 июня 2020 года № 7185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14 февраля 2018 года № 26/9-VI "Об утверждении Правил выдачи служебного удостоверения государственного учреждения "Аппарат Усть-Каменогорский городской маслихата" и его описания" (зарегистрировано в Реестре государственной регистрации нормативных правовых актов № 5518, опубликовано 14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