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0821" w14:textId="ec30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23 декабря 2019 года № 52/2-VI "О бюджете города Усть-Каменогорска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25 июня 2020 года № 58/2-VI. Зарегистрировано Департаментом юстиции Восточно-Казахстанской области 8 июля 2020 года № 7270. Утратило силу - решением Усть-Каменогорского городского маслихата Восточно-Казахстанской области от 24 декабря 2020 года № 64/2-VI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Усть-Каменогорского городского маслихата Восточно-Казахстанской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64/2-VI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 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июня 2020 года № 39/430-VI 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номером 7207), Усть-Каменогорский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 от 23 декабря 2019 года № 52/2-VI "О бюджете города Усть-Каменогорска на 2020-2022 годы" (зарегистрировано в Реестре государственной регистрации нормативных правовых актов за номером 6468, опубликовано в Эталонном контрольном банке нормативных правовых актов Республики Казахстан в электронном виде 10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81 075 369,6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33 438 270,1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274 178,9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4 715 476,4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42 647 444,2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95 432 106,1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-80 000,0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80 000,0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1 479 577,0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1 482 642,0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3 065,0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-15 756 313,5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15 756 313,5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21 197 226,0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5 560 118,5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119 206,0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города Усть-Каменогорска на 2020 год в сумме 304 160,9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52/2-VI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41"/>
        <w:gridCol w:w="542"/>
        <w:gridCol w:w="6977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81 075 369,6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33 438 270,1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18 423 761,1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7 451 323,8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10 972 437,3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8 193 256,7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8 193 256,7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5 547 867,7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3 292 792,7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579 995,0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1 675 080,0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942 522,3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219 070,3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174 988,0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544 464,0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330 468,3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330 468,3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274 178,9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126 915,9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3 637,2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123 248,7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24 009,0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24 009,0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122 371,0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122 371,0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4 715 476,4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4 496 609,0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4 496 609,0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218 867,4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38 867,4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42 647 444,2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42 647 444,2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42 647 444,2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134"/>
        <w:gridCol w:w="1134"/>
        <w:gridCol w:w="5626"/>
        <w:gridCol w:w="35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95 432 106,1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1 623 263,3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306 712,0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303 712,0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88 851,2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71 311,8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16 459,4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79 429,2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76 769,2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40 324,4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38 824,4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105 601,0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105 601,0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457 134,0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457 134,0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27 424,5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27 424,5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476 327,0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473 547,0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59 640,5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59 640,5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59 640,5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158 708,7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122 782,1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122 782,1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35 926,6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33 995,6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28 193 701,3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27 907 496,3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49 662,0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20 876 783,0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418 606,0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1 071 925,0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7 590,7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3 767 152,0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121 234,0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61 839,0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1 101 768,6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428 152,0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227 705,0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227 705,0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3 483 494,8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3 341 124,8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115 224,0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588 181,0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881 921,5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634 366,5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11 307,0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95 788,0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375 107,2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279 635,0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14 604,1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108 513,0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142 377,0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6 843,5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110 689,0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110 689,0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31 681,0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19 681,0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47 936 640,6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6 580 682,3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1 390 074,2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4 058,5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30 515,6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1 582 129,0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16 068,6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1 538 110,7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281 235,0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240 901,7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1 377 450,0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41 031 905,8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15 425 737,9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23 711 060,3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1 753 457,0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70 567,6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71 083,0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324 052,5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63 055,6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123 989,8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130 139,8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6 867,3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908 149,1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557 667,2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14 507,0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287 497,8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206 541,0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39 494,0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9 627,4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172 959,5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56 325,4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73 252,6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43 381,5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177 522,4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34 263,0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99 146,4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25 823,0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4 069,7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4 069,7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137 638,2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107 079,2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107 079,2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30 559,0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30 559,0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10 108 094,4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10 108 094,4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4 375 253,5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2 502 160,3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2 784 498,1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371 182,5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1 436 335,9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304 160,9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304 160,9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447 677,0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447 677,0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670 108,0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670 108,0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307 079,0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307 079,0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307 079,0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1 075 290,6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1 075 290,6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89 601,8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930 418,8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55 270,0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-80 000,0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1 479 577,0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1 482 642,0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1 482 642,0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465 500,0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1 017 142,0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-15 756 313,5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15 756 313,5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21 197 226,0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21 197 226,0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21 197 226,0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5 560 118,5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5 560 118,5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5 560 118,5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119 206,0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119 206,0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