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082a" w14:textId="c300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городу Усть-Каменогорску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30 июля 2020 года № 59/3-VI. Зарегистрировано Департаментом юстиции Восточно-Казахстанской области 11 августа 2020 года № 7442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Усть-Каменогорский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в городе Усть-Каменогорске и нормы их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 в городе Усть-Каменогорске, в которых запрещено проведение пикетирования, </w:t>
      </w:r>
      <w:r>
        <w:rPr>
          <w:rFonts w:ascii="Times New Roman"/>
          <w:b w:val="false"/>
          <w:i w:val="false"/>
          <w:color w:val="000000"/>
          <w:sz w:val="28"/>
        </w:rPr>
        <w:t>пиложению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Усть-Каменогорского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59/3-VI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городе Усть-Каменогорске и нормы их предельной заполняемости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6018"/>
        <w:gridCol w:w="4246"/>
      </w:tblGrid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предельной наполняемости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зданием 68 по проспекту Нурсултана Назарбаева,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стадионом "Восток" по бульвару Гагарина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проспекта Шакарима по улице Гоголя до улицы Бажова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59/3-VI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в городе Усть-Каменогорске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Организатор или представители организатора имеют право использовать средства аудиовизуальной техники, а также техники для произведения видео и фотосъемки при проведении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59/3-VI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 в городе Усть-Каменогорске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представителя местного исполнительного органа, сотрудников правоохранительных органов приостанавливают или прекращают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с информированием участников мирных собраний о необходимости исполнения такого требования.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59/3-VI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в городе Усть-Каменогорске, в которых запрещено проведение пикетирования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на расстоянии не менее 200 метров от прилегающих территорий следующих объектов города Усть-Каменогорска: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сетях, магистральных трубопроводах, национальной электрической сети, магистральных линиях связи.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59/3-VI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решений  Усть-Каменогорского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малихата от 31 марта 2016 года № 2/3-VI "О дополнительном регламентировании порядка проведения мирных собраний, митингов, шествий, пикетов и демонстраций в городе Усть-Каменогорск" (зарегистрировано в Реестре государственной регистрации нормативных правовых актов за номером 4482, опубликовано в Эталонном контрольном банке нормативных правовых актов Республики Казахстан в электронном виде 25 апреля 2016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малихата от 25 июня 2019 года № 45/11-VI "О внесении изменения в решение Усть-Каменогорского городского малихата от 31 марта 2016 года № 2/3-VI "О дополнительном регламентировании порядка проведения мирных собраний, митингов, шествий, пикетов и демонстраций в городе Усть-Каменогорск" (зарегистрировано в Реестре государственной регистрации нормативных правовых актов за номером 6048, опубликовано в Эталонном контрольном банке нормативных правовых актов Республики Казахстан в электронном виде 4 июля 2019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малихата от 25 октября 2019 года № 49/5-VI "О внесении изменения в решение Усть-Каменогорского городского малихата от 31 марта 2016 года № 2/3-VI "О дополнительном регламентировании порядка проведения мирных собраний, митингов, шествий, пикетов и демонстраций в городе Усть-Каменогорск" (зарегистрировано в Реестре государственной регистрации нормативных правовых актов за номером 6258, опубликовано в Эталонном контрольном банке нормативных правовых актов Республики Казахстан в электронном виде 13 ноября 2019 года).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