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4f7c" w14:textId="4054f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Усть-Каменогорска Восточно-Казахстанской области от 21 декабря 2020 года № 4690. Зарегистрировано Департаментом юстиции Восточно-Казахстанской области 24 декабря 2020 года № 8032. Прекращено действие в связи с истечением срока</w:t>
      </w:r>
    </w:p>
    <w:p>
      <w:pPr>
        <w:spacing w:after="0"/>
        <w:ind w:left="0"/>
        <w:jc w:val="both"/>
      </w:pPr>
      <w:bookmarkStart w:name="z5" w:id="0"/>
      <w:r>
        <w:rPr>
          <w:rFonts w:ascii="Times New Roman"/>
          <w:b w:val="false"/>
          <w:i w:val="false"/>
          <w:color w:val="ff0000"/>
          <w:sz w:val="28"/>
        </w:rPr>
        <w:t>
      Примечание ИЗПИ.</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7" w:id="1"/>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города Усть-Каменогорска ПОСТАНОВЛЯЕТ:</w:t>
      </w:r>
    </w:p>
    <w:bookmarkEnd w:id="1"/>
    <w:bookmarkStart w:name="z8" w:id="2"/>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2021 год,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End w:id="2"/>
    <w:bookmarkStart w:name="z9" w:id="3"/>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города Усть-Каменогорска"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4"/>
    <w:bookmarkStart w:name="z11" w:id="5"/>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распространяемые на территории города Усть-Каменогорска;</w:t>
      </w:r>
    </w:p>
    <w:bookmarkEnd w:id="5"/>
    <w:bookmarkStart w:name="z12" w:id="6"/>
    <w:p>
      <w:pPr>
        <w:spacing w:after="0"/>
        <w:ind w:left="0"/>
        <w:jc w:val="both"/>
      </w:pPr>
      <w:r>
        <w:rPr>
          <w:rFonts w:ascii="Times New Roman"/>
          <w:b w:val="false"/>
          <w:i w:val="false"/>
          <w:color w:val="000000"/>
          <w:sz w:val="28"/>
        </w:rPr>
        <w:t>
      3) размещение настоящего постановления на интернет-ресурсе акима города Усть-Каменогорска после его официального опубликования.</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по вопросам социальной сферы, внутренней политики, образования, занятости и социальных программ.</w:t>
      </w:r>
    </w:p>
    <w:bookmarkEnd w:id="7"/>
    <w:bookmarkStart w:name="z14" w:id="8"/>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Усть-Каменогорска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акимата города Усть-Каменогорска </w:t>
            </w:r>
            <w:r>
              <w:br/>
            </w:r>
            <w:r>
              <w:rPr>
                <w:rFonts w:ascii="Times New Roman"/>
                <w:b w:val="false"/>
                <w:i w:val="false"/>
                <w:color w:val="000000"/>
                <w:sz w:val="20"/>
              </w:rPr>
              <w:t xml:space="preserve">от 21 декабря 2020 года </w:t>
            </w:r>
            <w:r>
              <w:br/>
            </w:r>
            <w:r>
              <w:rPr>
                <w:rFonts w:ascii="Times New Roman"/>
                <w:b w:val="false"/>
                <w:i w:val="false"/>
                <w:color w:val="000000"/>
                <w:sz w:val="20"/>
              </w:rPr>
              <w:t>№ 4690</w:t>
            </w:r>
          </w:p>
        </w:tc>
      </w:tr>
    </w:tbl>
    <w:bookmarkStart w:name="z17" w:id="9"/>
    <w:p>
      <w:pPr>
        <w:spacing w:after="0"/>
        <w:ind w:left="0"/>
        <w:jc w:val="left"/>
      </w:pPr>
      <w:r>
        <w:rPr>
          <w:rFonts w:ascii="Times New Roman"/>
          <w:b/>
          <w:i w:val="false"/>
          <w:color w:val="000000"/>
        </w:rPr>
        <w:t xml:space="preserve"> Размер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"Железобетонный комбинат"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"Катон-Карагайский ПДУ"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"Усть-Каменогорская монтажная фирма "Имсталькон"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"Транспортная компания города Усть-Каменогорска"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Совместное Казахско-Российское предприятие "Полиус"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акимата города Усть-Каменогорска </w:t>
            </w:r>
            <w:r>
              <w:br/>
            </w:r>
            <w:r>
              <w:rPr>
                <w:rFonts w:ascii="Times New Roman"/>
                <w:b w:val="false"/>
                <w:i w:val="false"/>
                <w:color w:val="000000"/>
                <w:sz w:val="20"/>
              </w:rPr>
              <w:t xml:space="preserve">от 21 декабря 2020 года </w:t>
            </w:r>
            <w:r>
              <w:br/>
            </w:r>
            <w:r>
              <w:rPr>
                <w:rFonts w:ascii="Times New Roman"/>
                <w:b w:val="false"/>
                <w:i w:val="false"/>
                <w:color w:val="000000"/>
                <w:sz w:val="20"/>
              </w:rPr>
              <w:t>№ 4690</w:t>
            </w:r>
          </w:p>
        </w:tc>
      </w:tr>
    </w:tbl>
    <w:bookmarkStart w:name="z19" w:id="10"/>
    <w:p>
      <w:pPr>
        <w:spacing w:after="0"/>
        <w:ind w:left="0"/>
        <w:jc w:val="left"/>
      </w:pPr>
      <w:r>
        <w:rPr>
          <w:rFonts w:ascii="Times New Roman"/>
          <w:b/>
          <w:i w:val="false"/>
          <w:color w:val="000000"/>
        </w:rPr>
        <w:t xml:space="preserve"> Размер квоты рабочих мест для трудоустройства лиц, освобожденных из мест лишения свободы и состоящих на учете службы пробации на 2021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"Өскемен водоканал" акимата города Усть-Каменогорска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"Железобетонный комбинат"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"Иртышцветметремонт"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"КазтеплоСПЕЦСТРОЙ"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"Катон-Карагайский ПДУ"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"КОНДИТЕР+"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"Құндыз"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"МЕГАСТРОЙ ӨСКЕМЕН"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"ӨСКЕМЕНСПЕЦКОММУНТРАНС"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Совместное Казахско-Российское предприятие "Полиус"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"Таза Өскемен" акимата города Усть-Каменогорска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"Комбинат нерудных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"ВЭК-Строй"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"ДСУ-11"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"Силумин-Восток"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"Усть-Каменогорский мясо-консервный завод -Улан"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"УльбаКомплекс"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"Усть-Каменогорская монтажная фирма "Имсталькон"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"Транспортная компания города Усть-Каменогорска"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"Иртыштранс"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