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f00e" w14:textId="054f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23 декабря 2019 года № 47/310-VI "О бюджете города Семей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3 марта 2020 года № 49/334-VI. Зарегистрировано Департаментом юстиции Восточно-Казахстанской области 17 марта 2020 года № 6768. Утратило силу - решением маслихата города Семей Восточно-Казахстанской области от 25 декабря 2020 года № 61/437-VI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города Семей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61/437-VI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Казахстан,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23 декабря 2019 года № 47/310-VI "О бюджете города Семей на 2020-2022 годы" (зарегистрировано в Реестре государственной регистрации нормативных правовых актов за № 6469, опубликовано в Эталонном контрольном банке нормативных правовых актов Республики Казахстан в электронном виде 10 января 2020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городской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51 311 372,7 тысяч тенге: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20 978 966,0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98 755,0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2 455 977,0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27 777 674,7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49 406 220,3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23 339,5 тысяч тенге: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31 832,5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8 493,0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-33 112,0 тысяч тенге: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215 311,0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248 423,0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1 914 924,9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-1 914 924,9 тысяч тенге: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31 812,0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3 335 218,0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1 388 481,1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резерв местного исполнительного органа района (города областного значения) – 271 230,9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7"/>
        <w:gridCol w:w="12107"/>
        <w:gridCol w:w="6053"/>
        <w:gridCol w:w="6054"/>
      </w:tblGrid>
      <w:tr>
        <w:trPr>
          <w:trHeight w:val="3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Председатель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сессии городского маслихата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С. Родионов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Секретарь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городского маслихата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 Акжалов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49/334-VI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47/310-VI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2020 год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1119"/>
        <w:gridCol w:w="721"/>
        <w:gridCol w:w="356"/>
        <w:gridCol w:w="4812"/>
        <w:gridCol w:w="50"/>
        <w:gridCol w:w="45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51 311 372,7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20 978 966,0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10 760 642,0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3 210 753,0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7 549 889,0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6 267 941,0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6 267 941,0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3 201 120,0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1 891 956,0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206 302,0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1 102 695,0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563 085,0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321 354,0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186 178,0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186 178,0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98 755,0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54 655,0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50 941,0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2 455 977,0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2 025 477,0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2 025 477,0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430 500,0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349 900,0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27 777 674,7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27 777 281,0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27 777 281,0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523"/>
        <w:gridCol w:w="1104"/>
        <w:gridCol w:w="1104"/>
        <w:gridCol w:w="5474"/>
        <w:gridCol w:w="3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49 406 220,3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998 705,0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586 986,6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28 021,3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27 021,3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558 965,3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543 039,3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392 183,4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231 648,3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128 207,1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103 441,2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160 535,1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160 535,1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112 810,5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77 549,5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77 549,5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77 549,5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24 435 104,4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2 410 216,0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2 410 216,0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1 409 474,0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1 000 742,0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20 943 642,5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20 754 890,1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19 994 746,1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760 144,0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184 752,4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184 752,4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282 938,0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282 938,0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282 938,0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798 307,9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798 307,9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65 845,9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234 373,0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322 419,0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3 538 617,7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1 112 167,0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1 073 881,0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1 073 881,0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2 283 099,7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140 773,0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140 773,0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2 142 326,7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483 668,0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459 359,0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131 020,0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229 622,0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328 942,9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269 291,0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94 651,8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143 351,0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143 351,0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10 685 004,3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5 451 383,2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5 175 114,0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4 941 690,0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233 424,0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257 416,2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150 546,2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32 519,3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3 323 693,6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1 158 470,0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1 149 470,0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2 165 223,6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203 367,3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1 952 709,3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1 909 927,5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1 909 927,5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195 898,0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700 062,7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1 005 982,8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1 786 444,2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377 474,0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377 474,0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377 474,0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920 503,0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319 091,0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152 331,0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601 412,0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601 412,0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351 718,1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224 699,1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208 715,1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136 749,1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52 039,1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30 680,1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1 922 483,2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1 922 483,2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1 714 092,2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1 714 092,2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208 391,0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208 391,0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289 714,7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224 556,7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49 849,1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49 849,1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173 436,6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35 581,6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129 224,6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129 224,6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64 618,6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64 618,6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3 351 923,6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3 253 624,6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3 253 624,6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1 849 437,0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1 204 087,6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1 638 463,1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1 190 836,2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1 142 420,0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1 142 420,0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48 416,2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48 416,2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447 626,9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273 230,9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271 230,9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174 396,0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174 396,0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429 855,0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429 855,0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429 855,0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313 486,0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56 720,5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23 339,5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-33 112,0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215 311,0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248 423,0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1 914 924,9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-1 914 924,9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3 335 218,0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1 388 481,1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