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8c1bb" w14:textId="1a8c1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Семей от 30 декабря 2019 года № 48/328-VI "О бюджете Озерского сельского округа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Семей Восточно-Казахстанской области от 19 марта 2020 года № 50/366-VI. Зарегистрировано Департаментом юстиции Восточно-Казахстанской области 30 марта 2020 года № 6834. Утратило силу - решением маслихата города Семей Восточно-Казахстанской области от 29 декабря 2020 года № 62/453-VI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Утратило силу - решением маслихата города Семей Восточно-Казахстанской области от 29.12.2020 </w:t>
      </w:r>
      <w:r>
        <w:rPr>
          <w:rFonts w:ascii="Times New Roman"/>
          <w:b w:val="false"/>
          <w:i w:val="false"/>
          <w:color w:val="ff0000"/>
          <w:sz w:val="28"/>
        </w:rPr>
        <w:t>№ 62/453-VI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Семей от 23 декабря 2019 года № 47/310-VI "О бюджете города Семей на 2020-2022 годы" (зарегистрировано в Реестре государственной регистрации нормативных правовых актов за № 6768), маслихат города Семей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Семей от 30 декабря 2019 года № 48/328-VI "О бюджете Озерского сельского округа на 2020-2022 годы" (зарегистрировано в Реестре государственной регистрации нормативных правовых актов за № 6694, опубликовано в Эталонном контрольном банке нормативных правовых актов Республики Казахстан в электронном виде 5 февраля 2020 года),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"Утвердить бюджет Озерского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32 773,2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5 120,0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27 653,2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36 569,5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-3 796,3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3 796,3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3 796,3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Родионов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Б. Акжалов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19 марта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50/366-VI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48/328-VI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Озерскогосельского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32 773,2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27 653,2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27 653,2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27 653,2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457"/>
        <w:gridCol w:w="34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 группа</w:t>
            </w:r>
          </w:p>
        </w:tc>
        <w:tc>
          <w:tcPr>
            <w:tcW w:w="3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36 569,5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21 616,0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 государственного управления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21 616,0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21 616,0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21 541,0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3 754,4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3 754,4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3 754,4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3 754,4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9 131,0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9 131,0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9 131,0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9 131,0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2 026,2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2 026,2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2 026,2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2 026,2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 Чистое бюджетное кредитование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 Сальдо по операциям с финансовыми активами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 Дефицит (профицит)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-3 796,3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 Финансирование дефицита (использование профицита)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3 796,3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3 796,3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