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0913" w14:textId="3650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18 января 2019 года № 34/227-VI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марта 2020 года № 50/371-VI. Зарегистрировано Департаментом юстиции Восточно-Казахстанской области 7 апреля 2020 года № 6864. Утратило силу решением маслихата города Семей области Абай от 29 марта 2024 года № 23/134-VIII.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29.03.2024 </w:t>
      </w:r>
      <w:r>
        <w:rPr>
          <w:rFonts w:ascii="Times New Roman"/>
          <w:b w:val="false"/>
          <w:i w:val="false"/>
          <w:color w:val="ff0000"/>
          <w:sz w:val="28"/>
        </w:rPr>
        <w:t>№ 23/134-VIII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18 января 2019 года № 34/227-VI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5-2-207, опубликовано в Эталонном контрольном банке нормативных правовых актов Республики Казахстан в электронном виде 7 февраля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определения размера и порядка оказания жилищной помощи малообеспеченным семьям (гражданам)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(далее-Правила)";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 установленных местными представительными органами.";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7 процентов.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 лицам, постоянно проживающим в данной местности.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