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3577" w14:textId="4a33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апреля 2020 года № 52/377-VI. Зарегистрировано Департаментом юстиции Восточно-Казахстанской области 11 мая 2020 года № 7049.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6993),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49 944 267,6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19 089 837,0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91 101,5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1 455 977,0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29 307 352,1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62 900 956,4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23 339,5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31 832,5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-33 112,0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215 311,0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-12 946 916,3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12 946 916,3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13 893 653,2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1 388 481,1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371 230,9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учесть специалистам в области образования и культуры,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образования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Молдагалиева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49 944 267,6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19 089 837,0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9 873 997,0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3 210 753,0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6 663 244,0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5 330 845,0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5 330 845,0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3 135 732,0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1 102 695,0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1 455 977,0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29 307 352,1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29 306 958,4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29 306 958,4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7"/>
        <w:gridCol w:w="1087"/>
        <w:gridCol w:w="5390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62 900 956,4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939 540,0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537 947,6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509 926,3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494 000,3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382 057,4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128 207,1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93 315,2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160 535,1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160 535,1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112 810,5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23 153 966,4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2 406 716,0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2 406 716,0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1 405 974,0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1 000 742,0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19 792 462,5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19 567 298,1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18 669 875,1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647 410,9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647 410,9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163 568,0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4 467 589,0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1 458 002,0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2 841 236,0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2 700 463,0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971 026,0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540 137,3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229 622,0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269 291,0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168 351,0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168 351,0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19 192 543,8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11 436 667,5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11 062 818,4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10 277 610,6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785 207,8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5 200 713,8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1 189 754,0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661 292,0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528 462,0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4 010 959,8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373 367,3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403 729,0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3 230 116,5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2 555 162,5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2 555 162,5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1 519 510,5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1 920 662,4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1 067 003,2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312 822,0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151 174,0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223 939,1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133 937,1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1 922 483,2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1 922 483,2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151 394,4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7 993 594,4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7 895 295,4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7 895 295,4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4 160 186,0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1 831 052,5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1 904 056,9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1 638 463,1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1 090 836,2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547 626,9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373 230,9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371 230,9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1 152 699,0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1 152 699,0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1 152 699,0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722 844,0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-12 946 916,3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12 946 916,3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13 893 653,2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