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2956" w14:textId="8df2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признании утратившим силу решения маслихата города Семей от 31 января 2017 года № 10/72-VI "Об утверждении Правил выдачи служебного удостоверения государственного учреждения "Аппарат маслихата города Семей"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июня 2020 года № 53/388-VI. Зарегистрировано Департаментом юстиции Восточно-Казахстанской области 13 июля 2020 года № 7343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города Семей от 31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10/72-VI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государственным служащим государственного учреждения "Аппарат маслихата города Семей" и его описания" (зарегистрировано в Реестре государственной регистрации нормативных правовых актов № 4891, опубликовано 1 марта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распростроняется с 5 июня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Молдагалиева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