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adbd" w14:textId="368a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17 июля 2020 года № 54/394-VI. Зарегистрировано Департаментом юстиции Восточно-Казахстанской области 18 августа 2020 года № 7450.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городе Семей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городе Семей,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маслихата города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Баймуринов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54/394-VI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Семей и нормы их предельной заполняемости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 стадиона "Спартак" - ул.Гагарина, 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 парка "Қазан ағашы" на острове "Бейбітшілік"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"Бейбітшілік" от искусственного футбольного поля до поворота к парку "Қазан ағашы"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54/394-VI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городе Семей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54/394-VI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городе Семей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54/394-VI 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городе Семей, в которых запрещено проведение пикетирования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Семей области Абай от 16.02.2024 </w:t>
      </w:r>
      <w:r>
        <w:rPr>
          <w:rFonts w:ascii="Times New Roman"/>
          <w:b w:val="false"/>
          <w:i w:val="false"/>
          <w:color w:val="ff0000"/>
          <w:sz w:val="28"/>
        </w:rPr>
        <w:t>№ 21/119-VIII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границы проведения пикетирования на расстоянии не менее 800 метров от прилегающих территорий следующих объектов города Семей: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54/394-VI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 маслихата города Семей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февраля 2016 года № 50/276-V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4447, опубликовано в газетах "Вести Семей" и "Семей таңы" № 27 (18578) от 5 апреля 2016 г.;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мая 2019 года № 38/263-VI "О внесении изменения в решение маслихата города Семей № 50/276-V от 25 февраля 2016 года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5982, опубликовано в Эталонном контрольном банке нормативных правовых актов Республики Казахстан в электронном виде 7 июня 2019 года);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6 декабря 2019 года № 46/306-VI "О внесении изменения в решение маслихата города Семей № 50/276-V от 25 февраля 2016 года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6423, опубликовано в Эталонном контрольном банке нормативных правовых актов Республики Казахстан в электронном виде 30 декабря 2019 года).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