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88d6" w14:textId="2bc8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Семей от 10 декабря 2019 года № 5 "Об образовании избирательных участков на территории города Семей"</w:t>
      </w:r>
    </w:p>
    <w:p>
      <w:pPr>
        <w:spacing w:after="0"/>
        <w:ind w:left="0"/>
        <w:jc w:val="both"/>
      </w:pPr>
      <w:r>
        <w:rPr>
          <w:rFonts w:ascii="Times New Roman"/>
          <w:b w:val="false"/>
          <w:i w:val="false"/>
          <w:color w:val="000000"/>
          <w:sz w:val="28"/>
        </w:rPr>
        <w:t>Решение акима города Семей Восточно-Казахстанской области от 2 октября 2020 года № 4. Зарегистрировано Департаментом юстиции Восточно-Казахстанской области 12 октября 2020 года № 7638</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 города Семей РЕШИЛ:</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Семей от 10 декабря 2019 года № 5 "Об образовании избирательных участков на территории города Семей" (зарегистрировано в Реестре государственной регистрации нормативных правовых актов за № 6372, опубликовано 20 декабря 2019 года в газетах "Семей таны" и "Вести Семей" № 100)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Семей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w:t>
            </w:r>
            <w:r>
              <w:br/>
            </w:r>
            <w:r>
              <w:rPr>
                <w:rFonts w:ascii="Times New Roman"/>
                <w:b w:val="false"/>
                <w:i/>
                <w:color w:val="000000"/>
                <w:sz w:val="20"/>
              </w:rPr>
              <w:t xml:space="preserve">Председатель Семейской городской </w:t>
            </w:r>
            <w:r>
              <w:br/>
            </w:r>
            <w:r>
              <w:rPr>
                <w:rFonts w:ascii="Times New Roman"/>
                <w:b w:val="false"/>
                <w:i/>
                <w:color w:val="000000"/>
                <w:sz w:val="20"/>
              </w:rPr>
              <w:t xml:space="preserve">территориальной избирательной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акима города </w:t>
            </w:r>
            <w:r>
              <w:br/>
            </w:r>
            <w:r>
              <w:rPr>
                <w:rFonts w:ascii="Times New Roman"/>
                <w:b w:val="false"/>
                <w:i w:val="false"/>
                <w:color w:val="000000"/>
                <w:sz w:val="20"/>
              </w:rPr>
              <w:t>от "02" октября 2020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акима города </w:t>
            </w:r>
            <w:r>
              <w:br/>
            </w:r>
            <w:r>
              <w:rPr>
                <w:rFonts w:ascii="Times New Roman"/>
                <w:b w:val="false"/>
                <w:i w:val="false"/>
                <w:color w:val="000000"/>
                <w:sz w:val="20"/>
              </w:rPr>
              <w:t>от "10" декабря 2019 года № 5</w:t>
            </w:r>
          </w:p>
        </w:tc>
      </w:tr>
    </w:tbl>
    <w:bookmarkStart w:name="z15" w:id="4"/>
    <w:p>
      <w:pPr>
        <w:spacing w:after="0"/>
        <w:ind w:left="0"/>
        <w:jc w:val="left"/>
      </w:pPr>
      <w:r>
        <w:rPr>
          <w:rFonts w:ascii="Times New Roman"/>
          <w:b/>
          <w:i w:val="false"/>
          <w:color w:val="000000"/>
        </w:rPr>
        <w:t xml:space="preserve"> Избирательный участок № 149</w:t>
      </w:r>
    </w:p>
    <w:bookmarkEnd w:id="4"/>
    <w:bookmarkStart w:name="z16" w:id="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21", улица Лебаева, без номера.</w:t>
      </w:r>
    </w:p>
    <w:bookmarkEnd w:id="5"/>
    <w:bookmarkStart w:name="z17" w:id="6"/>
    <w:p>
      <w:pPr>
        <w:spacing w:after="0"/>
        <w:ind w:left="0"/>
        <w:jc w:val="both"/>
      </w:pPr>
      <w:r>
        <w:rPr>
          <w:rFonts w:ascii="Times New Roman"/>
          <w:b w:val="false"/>
          <w:i w:val="false"/>
          <w:color w:val="000000"/>
          <w:sz w:val="28"/>
        </w:rPr>
        <w:t>
      Улица 1 Лесотарная, дома 1-29, улица 2 Лесотарная, дома 1-25, улица Нижне-Ключевая, дома 1-25, улица Верхне-Ключевая, дома 1-7, улица 1 Жоламановка, дома 1-59, улица 2 Жоламановка, дома 1-64, улица 3 Жоламановка, дома 1-55, улица 4 Жоламановка, дома 1-76, улица 5 Жоламановка, дома 1-25, улица 6 Жоламановка, дома 1-27, улица 7 Жоламановка, дома 1-22, база мясокомбината, улица Рехтик, улица Шульбинская, дома 1-24, улица Карагандинская, дома 1-59, улица Бухтарминская, дома 1-33, улица Убинская, дома 1-11, улица Георгиевская, дома 1-33, переулок 7 Кирпичный, дома 1-53, переулок 8 Кирпичный, дома 1-31, улица 666 Километр.</w:t>
      </w:r>
    </w:p>
    <w:bookmarkEnd w:id="6"/>
    <w:bookmarkStart w:name="z18" w:id="7"/>
    <w:p>
      <w:pPr>
        <w:spacing w:after="0"/>
        <w:ind w:left="0"/>
        <w:jc w:val="left"/>
      </w:pPr>
      <w:r>
        <w:rPr>
          <w:rFonts w:ascii="Times New Roman"/>
          <w:b/>
          <w:i w:val="false"/>
          <w:color w:val="000000"/>
        </w:rPr>
        <w:t xml:space="preserve"> Избирательный участок № 150</w:t>
      </w:r>
    </w:p>
    <w:bookmarkEnd w:id="7"/>
    <w:bookmarkStart w:name="z19" w:id="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48", поселок Холодный ключ, улица Школьная, 42.</w:t>
      </w:r>
    </w:p>
    <w:bookmarkEnd w:id="8"/>
    <w:bookmarkStart w:name="z20" w:id="9"/>
    <w:p>
      <w:pPr>
        <w:spacing w:after="0"/>
        <w:ind w:left="0"/>
        <w:jc w:val="both"/>
      </w:pPr>
      <w:r>
        <w:rPr>
          <w:rFonts w:ascii="Times New Roman"/>
          <w:b w:val="false"/>
          <w:i w:val="false"/>
          <w:color w:val="000000"/>
          <w:sz w:val="28"/>
        </w:rPr>
        <w:t>
      Поселок Холодный ключ, включая улицу Шульбинский заезд, улицу Лениногорская, обе стороны.</w:t>
      </w:r>
    </w:p>
    <w:bookmarkEnd w:id="9"/>
    <w:bookmarkStart w:name="z21" w:id="10"/>
    <w:p>
      <w:pPr>
        <w:spacing w:after="0"/>
        <w:ind w:left="0"/>
        <w:jc w:val="left"/>
      </w:pPr>
      <w:r>
        <w:rPr>
          <w:rFonts w:ascii="Times New Roman"/>
          <w:b/>
          <w:i w:val="false"/>
          <w:color w:val="000000"/>
        </w:rPr>
        <w:t xml:space="preserve"> Избирательный участок № 151</w:t>
      </w:r>
    </w:p>
    <w:bookmarkEnd w:id="10"/>
    <w:bookmarkStart w:name="z22" w:id="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21", улица Лебаева, без номера.</w:t>
      </w:r>
    </w:p>
    <w:bookmarkEnd w:id="11"/>
    <w:bookmarkStart w:name="z23" w:id="12"/>
    <w:p>
      <w:pPr>
        <w:spacing w:after="0"/>
        <w:ind w:left="0"/>
        <w:jc w:val="both"/>
      </w:pPr>
      <w:r>
        <w:rPr>
          <w:rFonts w:ascii="Times New Roman"/>
          <w:b w:val="false"/>
          <w:i w:val="false"/>
          <w:color w:val="000000"/>
          <w:sz w:val="28"/>
        </w:rPr>
        <w:t>
      От улицы Лебаева вдоль главной железнодорожной линии Алматы - Семей до южной окраины города, включая все жилые дома по переулку 1 Кирпичный, дома 1-34, переулку 2 Кирпичный, дома 1-55, переулку 3 Кирпичный, дома 3-44, переулку 4 Кирпичный, дома 1-75, переулку 5 Кирпичный, дома 3-135, переулку 6 Кирпичный, дома 1-66 а, переулку 9 Кирпичный, дома 1-55, переулку 10 Кирпичный, дома 1-52, улица Кирпичный завод, дома 19-50, по улице 2 Кирпичный тупик, дома 2-10, по улице 3 Кирпичный тупик, дома 3-44, с выходом на улицу Лебаева, по улице Лебаева, дома 1-51, до главной железнодорожной линии Алматы - Семей.</w:t>
      </w:r>
    </w:p>
    <w:bookmarkEnd w:id="12"/>
    <w:bookmarkStart w:name="z24" w:id="13"/>
    <w:p>
      <w:pPr>
        <w:spacing w:after="0"/>
        <w:ind w:left="0"/>
        <w:jc w:val="left"/>
      </w:pPr>
      <w:r>
        <w:rPr>
          <w:rFonts w:ascii="Times New Roman"/>
          <w:b/>
          <w:i w:val="false"/>
          <w:color w:val="000000"/>
        </w:rPr>
        <w:t xml:space="preserve"> Избирательный участок № 152</w:t>
      </w:r>
    </w:p>
    <w:bookmarkEnd w:id="13"/>
    <w:bookmarkStart w:name="z25" w:id="1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проспект Ауэзова, 85.</w:t>
      </w:r>
    </w:p>
    <w:bookmarkEnd w:id="14"/>
    <w:bookmarkStart w:name="z26" w:id="15"/>
    <w:p>
      <w:pPr>
        <w:spacing w:after="0"/>
        <w:ind w:left="0"/>
        <w:jc w:val="both"/>
      </w:pPr>
      <w:r>
        <w:rPr>
          <w:rFonts w:ascii="Times New Roman"/>
          <w:b w:val="false"/>
          <w:i w:val="false"/>
          <w:color w:val="000000"/>
          <w:sz w:val="28"/>
        </w:rPr>
        <w:t>
      От проспекта Ауэзова вдоль железнодорожной линии до берега реки Иртыш, вдоль берега реки Иртыш до улицы Байгожиной, включая жилые дома по улице Байгожиной, до улицы Титова, по улице Титова, включая дома 144, 146, 148, 159 по улице Титова и дома 5, 7, 9, 11 по улице Пищевиков, до переулка Кабельный, по переулку Кабельный, с нечетной стороны, до проспекта Ауэзова, по проспекту Ауэзова, с нечетной стороны, до железнодорожного переезда, исключая два общежития бывшего СПТУ-6.</w:t>
      </w:r>
    </w:p>
    <w:bookmarkEnd w:id="15"/>
    <w:bookmarkStart w:name="z27" w:id="16"/>
    <w:p>
      <w:pPr>
        <w:spacing w:after="0"/>
        <w:ind w:left="0"/>
        <w:jc w:val="left"/>
      </w:pPr>
      <w:r>
        <w:rPr>
          <w:rFonts w:ascii="Times New Roman"/>
          <w:b/>
          <w:i w:val="false"/>
          <w:color w:val="000000"/>
        </w:rPr>
        <w:t xml:space="preserve"> Избирательный участок № 153</w:t>
      </w:r>
    </w:p>
    <w:bookmarkEnd w:id="16"/>
    <w:bookmarkStart w:name="z28" w:id="1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41", улица Титова, 138.</w:t>
      </w:r>
    </w:p>
    <w:bookmarkEnd w:id="17"/>
    <w:bookmarkStart w:name="z29" w:id="18"/>
    <w:p>
      <w:pPr>
        <w:spacing w:after="0"/>
        <w:ind w:left="0"/>
        <w:jc w:val="both"/>
      </w:pPr>
      <w:r>
        <w:rPr>
          <w:rFonts w:ascii="Times New Roman"/>
          <w:b w:val="false"/>
          <w:i w:val="false"/>
          <w:color w:val="000000"/>
          <w:sz w:val="28"/>
        </w:rPr>
        <w:t>
      От улицы Сорокина по улице Титова, с четной стороны, включая общежитие производственного объединения "Транспорт" по улице Титова, 155 а, до улицы Байгожиной, по улице Байгожиной, исключая дома 144, 146, 148, 159 по улице Титова и дома 5, 7, 9, 11 по улице Пищевиков, до линии железной дороги Алматы - Семей, вдоль линии железной дороги до улицы Сорокина, по улице Сорокина, с нечетной стороны, до улицы Титова, включая 2-х квартирный жилой дом по улице 1 Околоток.</w:t>
      </w:r>
    </w:p>
    <w:bookmarkEnd w:id="18"/>
    <w:bookmarkStart w:name="z30" w:id="19"/>
    <w:p>
      <w:pPr>
        <w:spacing w:after="0"/>
        <w:ind w:left="0"/>
        <w:jc w:val="left"/>
      </w:pPr>
      <w:r>
        <w:rPr>
          <w:rFonts w:ascii="Times New Roman"/>
          <w:b/>
          <w:i w:val="false"/>
          <w:color w:val="000000"/>
        </w:rPr>
        <w:t xml:space="preserve"> Избирательный участок № 154</w:t>
      </w:r>
    </w:p>
    <w:bookmarkEnd w:id="19"/>
    <w:bookmarkStart w:name="z31" w:id="20"/>
    <w:p>
      <w:pPr>
        <w:spacing w:after="0"/>
        <w:ind w:left="0"/>
        <w:jc w:val="both"/>
      </w:pPr>
      <w:r>
        <w:rPr>
          <w:rFonts w:ascii="Times New Roman"/>
          <w:b w:val="false"/>
          <w:i w:val="false"/>
          <w:color w:val="000000"/>
          <w:sz w:val="28"/>
        </w:rPr>
        <w:t>
      Центр: Коммунальное государственное казҰнное предприятие "Колледж строительства" (спортивный зал), улица Парковая, 1.</w:t>
      </w:r>
    </w:p>
    <w:bookmarkEnd w:id="20"/>
    <w:bookmarkStart w:name="z32" w:id="21"/>
    <w:p>
      <w:pPr>
        <w:spacing w:after="0"/>
        <w:ind w:left="0"/>
        <w:jc w:val="both"/>
      </w:pPr>
      <w:r>
        <w:rPr>
          <w:rFonts w:ascii="Times New Roman"/>
          <w:b w:val="false"/>
          <w:i w:val="false"/>
          <w:color w:val="000000"/>
          <w:sz w:val="28"/>
        </w:rPr>
        <w:t>
      От территории автоколонны, исключая здание колледжа строительства, дом 10/1 по улице Юности, дома 37, 39, 41, 43 по улице Селевина, вдоль линии железной дороги по улице Аягузской до конца домостроений, включая все жилые дома по улице Аэропортовской, дома 6-180, жилые дома авиапредприятия и улиц Жас Алаш.</w:t>
      </w:r>
    </w:p>
    <w:bookmarkEnd w:id="21"/>
    <w:bookmarkStart w:name="z33" w:id="22"/>
    <w:p>
      <w:pPr>
        <w:spacing w:after="0"/>
        <w:ind w:left="0"/>
        <w:jc w:val="left"/>
      </w:pPr>
      <w:r>
        <w:rPr>
          <w:rFonts w:ascii="Times New Roman"/>
          <w:b/>
          <w:i w:val="false"/>
          <w:color w:val="000000"/>
        </w:rPr>
        <w:t xml:space="preserve"> Избирательный участок № 155</w:t>
      </w:r>
    </w:p>
    <w:bookmarkEnd w:id="22"/>
    <w:bookmarkStart w:name="z34" w:id="2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19", улица Юности, 80.</w:t>
      </w:r>
    </w:p>
    <w:bookmarkEnd w:id="23"/>
    <w:bookmarkStart w:name="z35" w:id="24"/>
    <w:p>
      <w:pPr>
        <w:spacing w:after="0"/>
        <w:ind w:left="0"/>
        <w:jc w:val="both"/>
      </w:pPr>
      <w:r>
        <w:rPr>
          <w:rFonts w:ascii="Times New Roman"/>
          <w:b w:val="false"/>
          <w:i w:val="false"/>
          <w:color w:val="000000"/>
          <w:sz w:val="28"/>
        </w:rPr>
        <w:t>
      Жилой район Юность, дома 8, 25, 29, 31, 33, 33 а, 35, 39, 49, 69, 71, 75, 77, 79, включая дом 3 и общежитие 1/1 микрорайона Юность.</w:t>
      </w:r>
    </w:p>
    <w:bookmarkEnd w:id="24"/>
    <w:bookmarkStart w:name="z36" w:id="25"/>
    <w:p>
      <w:pPr>
        <w:spacing w:after="0"/>
        <w:ind w:left="0"/>
        <w:jc w:val="left"/>
      </w:pPr>
      <w:r>
        <w:rPr>
          <w:rFonts w:ascii="Times New Roman"/>
          <w:b/>
          <w:i w:val="false"/>
          <w:color w:val="000000"/>
        </w:rPr>
        <w:t xml:space="preserve"> Избирательный участок № 1134</w:t>
      </w:r>
    </w:p>
    <w:bookmarkEnd w:id="25"/>
    <w:bookmarkStart w:name="z37" w:id="2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19", улица Юности, 80.</w:t>
      </w:r>
    </w:p>
    <w:bookmarkEnd w:id="26"/>
    <w:bookmarkStart w:name="z38" w:id="27"/>
    <w:p>
      <w:pPr>
        <w:spacing w:after="0"/>
        <w:ind w:left="0"/>
        <w:jc w:val="both"/>
      </w:pPr>
      <w:r>
        <w:rPr>
          <w:rFonts w:ascii="Times New Roman"/>
          <w:b w:val="false"/>
          <w:i w:val="false"/>
          <w:color w:val="000000"/>
          <w:sz w:val="28"/>
        </w:rPr>
        <w:t>
      Жилой район Юность, дома 4, 7, 19 а, 37, 41, 43, 45, 47, 51, 55, 57, 59, 63, 65, 67, 73, включая дом 4/3 и общежитие 1/2 микрорайона Юность.</w:t>
      </w:r>
    </w:p>
    <w:bookmarkEnd w:id="27"/>
    <w:bookmarkStart w:name="z39" w:id="28"/>
    <w:p>
      <w:pPr>
        <w:spacing w:after="0"/>
        <w:ind w:left="0"/>
        <w:jc w:val="left"/>
      </w:pPr>
      <w:r>
        <w:rPr>
          <w:rFonts w:ascii="Times New Roman"/>
          <w:b/>
          <w:i w:val="false"/>
          <w:color w:val="000000"/>
        </w:rPr>
        <w:t xml:space="preserve"> Избирательный участок № 156</w:t>
      </w:r>
    </w:p>
    <w:bookmarkEnd w:id="28"/>
    <w:bookmarkStart w:name="z40" w:id="29"/>
    <w:p>
      <w:pPr>
        <w:spacing w:after="0"/>
        <w:ind w:left="0"/>
        <w:jc w:val="both"/>
      </w:pPr>
      <w:r>
        <w:rPr>
          <w:rFonts w:ascii="Times New Roman"/>
          <w:b w:val="false"/>
          <w:i w:val="false"/>
          <w:color w:val="000000"/>
          <w:sz w:val="28"/>
        </w:rPr>
        <w:t>
      Центр: Коммунальное государственное казҰнное предприятие "Колледж строительства" (актовый зал), улица Парковая, 1.</w:t>
      </w:r>
    </w:p>
    <w:bookmarkEnd w:id="29"/>
    <w:bookmarkStart w:name="z41" w:id="30"/>
    <w:p>
      <w:pPr>
        <w:spacing w:after="0"/>
        <w:ind w:left="0"/>
        <w:jc w:val="both"/>
      </w:pPr>
      <w:r>
        <w:rPr>
          <w:rFonts w:ascii="Times New Roman"/>
          <w:b w:val="false"/>
          <w:i w:val="false"/>
          <w:color w:val="000000"/>
          <w:sz w:val="28"/>
        </w:rPr>
        <w:t>
      От здания колледжа строительства вдоль автоколонны до улицы Селевина, по улице Селевина, включая дома 34, 36, 37, 38, 39, 40, 41, 42, 43, 44, 46 до улицы Юности, по улице Юности, включая дома 1, 2 микрорайона Юность, до жилого района Юность, включая жилые дома 5, 19, 21, 23, 27, 53, 61 жилого района Юность, до здания колледжа строительства, включая дом 10/1 по улице Юность.</w:t>
      </w:r>
    </w:p>
    <w:bookmarkEnd w:id="30"/>
    <w:bookmarkStart w:name="z42" w:id="31"/>
    <w:p>
      <w:pPr>
        <w:spacing w:after="0"/>
        <w:ind w:left="0"/>
        <w:jc w:val="left"/>
      </w:pPr>
      <w:r>
        <w:rPr>
          <w:rFonts w:ascii="Times New Roman"/>
          <w:b/>
          <w:i w:val="false"/>
          <w:color w:val="000000"/>
        </w:rPr>
        <w:t xml:space="preserve"> Избирательный участок № 200</w:t>
      </w:r>
    </w:p>
    <w:bookmarkEnd w:id="31"/>
    <w:bookmarkStart w:name="z43" w:id="3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49", микрорайон Ушактар, 1.</w:t>
      </w:r>
    </w:p>
    <w:bookmarkEnd w:id="32"/>
    <w:bookmarkStart w:name="z44" w:id="33"/>
    <w:p>
      <w:pPr>
        <w:spacing w:after="0"/>
        <w:ind w:left="0"/>
        <w:jc w:val="both"/>
      </w:pPr>
      <w:r>
        <w:rPr>
          <w:rFonts w:ascii="Times New Roman"/>
          <w:b w:val="false"/>
          <w:i w:val="false"/>
          <w:color w:val="000000"/>
          <w:sz w:val="28"/>
        </w:rPr>
        <w:t>
      От улицы Селевина, по улице Рыкова, с нечетной стороны, до улицы Молодогвардейской, по улице Молодогвардейской, с нечетной стороны, до улицы Дружбы, по улице Дружбы, с нечетной стороны, до окраины поселка Комсомольский, вдоль окраины поселка Комсомольский до улицы Волгоградской, по улице Волгоградской, включая новый жилой массив Ушактар (в том числе одноэтажные 50 домов построенные по государственной программе), дома переулков Юности, до улицы Селевина, по улице Селевина, до улицы Рыкова, включая село Караколь, село Балта-Тарак.</w:t>
      </w:r>
    </w:p>
    <w:bookmarkEnd w:id="33"/>
    <w:bookmarkStart w:name="z45" w:id="34"/>
    <w:p>
      <w:pPr>
        <w:spacing w:after="0"/>
        <w:ind w:left="0"/>
        <w:jc w:val="left"/>
      </w:pPr>
      <w:r>
        <w:rPr>
          <w:rFonts w:ascii="Times New Roman"/>
          <w:b/>
          <w:i w:val="false"/>
          <w:color w:val="000000"/>
        </w:rPr>
        <w:t xml:space="preserve"> Избирательный участок № 291</w:t>
      </w:r>
    </w:p>
    <w:bookmarkEnd w:id="34"/>
    <w:bookmarkStart w:name="z46" w:id="3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улица Селевина, 24.</w:t>
      </w:r>
    </w:p>
    <w:bookmarkEnd w:id="35"/>
    <w:bookmarkStart w:name="z47" w:id="36"/>
    <w:p>
      <w:pPr>
        <w:spacing w:after="0"/>
        <w:ind w:left="0"/>
        <w:jc w:val="both"/>
      </w:pPr>
      <w:r>
        <w:rPr>
          <w:rFonts w:ascii="Times New Roman"/>
          <w:b w:val="false"/>
          <w:i w:val="false"/>
          <w:color w:val="000000"/>
          <w:sz w:val="28"/>
        </w:rPr>
        <w:t>
      От улицы Селевина по улице Автодорожной, с нечетной стороны, до улицы Молодогвардейской, по улице Молодогвардейской, с нечетной стороны, до улицы Рыкова, по улице Рыкова, с четной стороны, до улицы Селевина, по улице Селевина, с четной стороны, исключая дома 34, 36, 38, 40, 42, 44, 46 по улице Селевина, до улицы Автодорожная, включая дома 116, 118, 120, 122, 124, 126, 128 по улице Титова, дома 31, 33 по улице Селевина, дом 50 по улице Сорокина.</w:t>
      </w:r>
    </w:p>
    <w:bookmarkEnd w:id="36"/>
    <w:bookmarkStart w:name="z48" w:id="37"/>
    <w:p>
      <w:pPr>
        <w:spacing w:after="0"/>
        <w:ind w:left="0"/>
        <w:jc w:val="left"/>
      </w:pPr>
      <w:r>
        <w:rPr>
          <w:rFonts w:ascii="Times New Roman"/>
          <w:b/>
          <w:i w:val="false"/>
          <w:color w:val="000000"/>
        </w:rPr>
        <w:t xml:space="preserve"> Избирательный участок № 157</w:t>
      </w:r>
    </w:p>
    <w:bookmarkEnd w:id="37"/>
    <w:bookmarkStart w:name="z49" w:id="3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33 имени Кайрата Рыскулбекова", улица Молодогвардейская, 48.</w:t>
      </w:r>
    </w:p>
    <w:bookmarkEnd w:id="38"/>
    <w:bookmarkStart w:name="z50" w:id="39"/>
    <w:p>
      <w:pPr>
        <w:spacing w:after="0"/>
        <w:ind w:left="0"/>
        <w:jc w:val="both"/>
      </w:pPr>
      <w:r>
        <w:rPr>
          <w:rFonts w:ascii="Times New Roman"/>
          <w:b w:val="false"/>
          <w:i w:val="false"/>
          <w:color w:val="000000"/>
          <w:sz w:val="28"/>
        </w:rPr>
        <w:t>
      От улицы Молодогвардейской по улице Янушкевича, с четной стороны, до улицы Автодорожной, по улице Автодорожной, с нечетной стороны, до улицы Молодогвардейской, по улице Молодогвардейской, с четной стороны, до улицы Янушкевича. Включая жилые дома улицы 18 Подстанция.</w:t>
      </w:r>
    </w:p>
    <w:bookmarkEnd w:id="39"/>
    <w:bookmarkStart w:name="z51" w:id="40"/>
    <w:p>
      <w:pPr>
        <w:spacing w:after="0"/>
        <w:ind w:left="0"/>
        <w:jc w:val="left"/>
      </w:pPr>
      <w:r>
        <w:rPr>
          <w:rFonts w:ascii="Times New Roman"/>
          <w:b/>
          <w:i w:val="false"/>
          <w:color w:val="000000"/>
        </w:rPr>
        <w:t xml:space="preserve"> Избирательный участок № 158</w:t>
      </w:r>
    </w:p>
    <w:bookmarkEnd w:id="40"/>
    <w:bookmarkStart w:name="z52" w:id="4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33 имени Кайрата Рыскулбекова", улица Молодогвардейская, 48.</w:t>
      </w:r>
    </w:p>
    <w:bookmarkEnd w:id="41"/>
    <w:bookmarkStart w:name="z53" w:id="42"/>
    <w:p>
      <w:pPr>
        <w:spacing w:after="0"/>
        <w:ind w:left="0"/>
        <w:jc w:val="both"/>
      </w:pPr>
      <w:r>
        <w:rPr>
          <w:rFonts w:ascii="Times New Roman"/>
          <w:b w:val="false"/>
          <w:i w:val="false"/>
          <w:color w:val="000000"/>
          <w:sz w:val="28"/>
        </w:rPr>
        <w:t xml:space="preserve">
      От улицы Янушкевича по улице Молодогвардейской, с четной стороны, до улицы Дружбы, по улице Дружбы, с четной стороны, до трассы Семей - Знаменка, вдоль трассы Семей – Знаменка до улицы Янушкевича, по улице Янушкевича, с нечетной стороны, до улицы Молодогвардейской. </w:t>
      </w:r>
    </w:p>
    <w:bookmarkEnd w:id="42"/>
    <w:bookmarkStart w:name="z54" w:id="43"/>
    <w:p>
      <w:pPr>
        <w:spacing w:after="0"/>
        <w:ind w:left="0"/>
        <w:jc w:val="left"/>
      </w:pPr>
      <w:r>
        <w:rPr>
          <w:rFonts w:ascii="Times New Roman"/>
          <w:b/>
          <w:i w:val="false"/>
          <w:color w:val="000000"/>
        </w:rPr>
        <w:t xml:space="preserve"> Избирательный участок № 159</w:t>
      </w:r>
    </w:p>
    <w:bookmarkEnd w:id="43"/>
    <w:bookmarkStart w:name="z55" w:id="44"/>
    <w:p>
      <w:pPr>
        <w:spacing w:after="0"/>
        <w:ind w:left="0"/>
        <w:jc w:val="both"/>
      </w:pPr>
      <w:r>
        <w:rPr>
          <w:rFonts w:ascii="Times New Roman"/>
          <w:b w:val="false"/>
          <w:i w:val="false"/>
          <w:color w:val="000000"/>
          <w:sz w:val="28"/>
        </w:rPr>
        <w:t>
      Центр: Коммунальное государственное казенное предприятие "Детская школа искусств", улица Байтурсынова, 67 а.</w:t>
      </w:r>
    </w:p>
    <w:bookmarkEnd w:id="44"/>
    <w:bookmarkStart w:name="z56" w:id="45"/>
    <w:p>
      <w:pPr>
        <w:spacing w:after="0"/>
        <w:ind w:left="0"/>
        <w:jc w:val="both"/>
      </w:pPr>
      <w:r>
        <w:rPr>
          <w:rFonts w:ascii="Times New Roman"/>
          <w:b w:val="false"/>
          <w:i w:val="false"/>
          <w:color w:val="000000"/>
          <w:sz w:val="28"/>
        </w:rPr>
        <w:t>
      От берега реки Иртыш по улице Тарбагатайской, с нечетной стороны, до улицы Жибек жолы, по улице Жибек жолы, дома 33-69, до улицы Внутриквартальной, по улице Внутриквартальной, нечетные дома 1-9, до переулка Байтурсынова, включая дома 12, 14 по улице Селевина, по переулку Байтурсынова, с нечетной стороны, до улицы Сорокина, по улице Сорокина, с нечетной стороны до проспекта Ауэзова, по проспекту Ауэзова, с нечетной стороны, включая дома 41, 43, 47, 49 по проспекту Ауэзова, до железнодорожного переезда, вдоль железнодорожной линии до берега реки Иртыш, вдоль берега реки Иртыш до улицы Тарбагатайской.</w:t>
      </w:r>
    </w:p>
    <w:bookmarkEnd w:id="45"/>
    <w:bookmarkStart w:name="z57" w:id="46"/>
    <w:p>
      <w:pPr>
        <w:spacing w:after="0"/>
        <w:ind w:left="0"/>
        <w:jc w:val="left"/>
      </w:pPr>
      <w:r>
        <w:rPr>
          <w:rFonts w:ascii="Times New Roman"/>
          <w:b/>
          <w:i w:val="false"/>
          <w:color w:val="000000"/>
        </w:rPr>
        <w:t xml:space="preserve"> Избирательный участок № 160</w:t>
      </w:r>
    </w:p>
    <w:bookmarkEnd w:id="46"/>
    <w:bookmarkStart w:name="z58" w:id="4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42", проспект Ауэзова, 112.</w:t>
      </w:r>
    </w:p>
    <w:bookmarkEnd w:id="47"/>
    <w:bookmarkStart w:name="z59" w:id="48"/>
    <w:p>
      <w:pPr>
        <w:spacing w:after="0"/>
        <w:ind w:left="0"/>
        <w:jc w:val="both"/>
      </w:pPr>
      <w:r>
        <w:rPr>
          <w:rFonts w:ascii="Times New Roman"/>
          <w:b w:val="false"/>
          <w:i w:val="false"/>
          <w:color w:val="000000"/>
          <w:sz w:val="28"/>
        </w:rPr>
        <w:t xml:space="preserve">
      От улицы Селевина по проспекту Ауэзова, дома 98-114 а, включая территорию бывшего троллейбусного парка, до улицы Уральский заезд, по улице Уральский заезд, с нечетной стороны, до улицы Селевина, по улице Селевина, дома 15, 15 а, до проспекта Ауэзова, включая частный сектор Болашак и Келешек. </w:t>
      </w:r>
    </w:p>
    <w:bookmarkEnd w:id="48"/>
    <w:bookmarkStart w:name="z60" w:id="49"/>
    <w:p>
      <w:pPr>
        <w:spacing w:after="0"/>
        <w:ind w:left="0"/>
        <w:jc w:val="left"/>
      </w:pPr>
      <w:r>
        <w:rPr>
          <w:rFonts w:ascii="Times New Roman"/>
          <w:b/>
          <w:i w:val="false"/>
          <w:color w:val="000000"/>
        </w:rPr>
        <w:t xml:space="preserve"> Избирательный участок № 161</w:t>
      </w:r>
    </w:p>
    <w:bookmarkEnd w:id="49"/>
    <w:bookmarkStart w:name="z61" w:id="5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улица Селевина, 24.</w:t>
      </w:r>
    </w:p>
    <w:bookmarkEnd w:id="50"/>
    <w:bookmarkStart w:name="z62" w:id="51"/>
    <w:p>
      <w:pPr>
        <w:spacing w:after="0"/>
        <w:ind w:left="0"/>
        <w:jc w:val="both"/>
      </w:pPr>
      <w:r>
        <w:rPr>
          <w:rFonts w:ascii="Times New Roman"/>
          <w:b w:val="false"/>
          <w:i w:val="false"/>
          <w:color w:val="000000"/>
          <w:sz w:val="28"/>
        </w:rPr>
        <w:t>
      От улицы Сорокина, по улице Титова, с нечетной стороны, далее по улице Бозтаева, до дома 79 по улице Кустанайской, исключая дом 79 по улице Кустанайской, до улицы Тарбагатайской, включая дом 61 по улице Тарбагатайской до улицы Уральский заезд, по улице Уральский заезд, с четной стороны, до улицы Сорокина, включая дома 36, 38, 40, 42, 44, 46 по улице Сорокина, до улицы Титова.</w:t>
      </w:r>
    </w:p>
    <w:bookmarkEnd w:id="51"/>
    <w:bookmarkStart w:name="z63" w:id="52"/>
    <w:p>
      <w:pPr>
        <w:spacing w:after="0"/>
        <w:ind w:left="0"/>
        <w:jc w:val="left"/>
      </w:pPr>
      <w:r>
        <w:rPr>
          <w:rFonts w:ascii="Times New Roman"/>
          <w:b/>
          <w:i w:val="false"/>
          <w:color w:val="000000"/>
        </w:rPr>
        <w:t xml:space="preserve"> Избирательный участок № 162</w:t>
      </w:r>
    </w:p>
    <w:bookmarkEnd w:id="52"/>
    <w:bookmarkStart w:name="z64" w:id="53"/>
    <w:p>
      <w:pPr>
        <w:spacing w:after="0"/>
        <w:ind w:left="0"/>
        <w:jc w:val="both"/>
      </w:pPr>
      <w:r>
        <w:rPr>
          <w:rFonts w:ascii="Times New Roman"/>
          <w:b w:val="false"/>
          <w:i w:val="false"/>
          <w:color w:val="000000"/>
          <w:sz w:val="28"/>
        </w:rPr>
        <w:t>
      Центр: Корпус № 2 коммунального государственного казҰнного предприятия "Дворец творчества детей и молодежи", улица Селевина, 12 "Б".</w:t>
      </w:r>
    </w:p>
    <w:bookmarkEnd w:id="53"/>
    <w:bookmarkStart w:name="z65" w:id="54"/>
    <w:p>
      <w:pPr>
        <w:spacing w:after="0"/>
        <w:ind w:left="0"/>
        <w:jc w:val="both"/>
      </w:pPr>
      <w:r>
        <w:rPr>
          <w:rFonts w:ascii="Times New Roman"/>
          <w:b w:val="false"/>
          <w:i w:val="false"/>
          <w:color w:val="000000"/>
          <w:sz w:val="28"/>
        </w:rPr>
        <w:t>
      От улицы Безымянной по улице Берел, исключая дома 49, 59 по улице Берел до проспекта Ауэзова, по проспекту Ауэзова, с четной стороны, до улицы Селевина, по улице Селевина, четные дома 12, 16, 18, 20, 22, до улицы Безымянной, по улице Безымянной, с нечетной стороны, дома 21, 23, 27, до улицы Берел, включая все дома 410–го квартала, улицы Лермонтова, 54, 60, 60-1, 62, 64.</w:t>
      </w:r>
    </w:p>
    <w:bookmarkEnd w:id="54"/>
    <w:bookmarkStart w:name="z66" w:id="55"/>
    <w:p>
      <w:pPr>
        <w:spacing w:after="0"/>
        <w:ind w:left="0"/>
        <w:jc w:val="left"/>
      </w:pPr>
      <w:r>
        <w:rPr>
          <w:rFonts w:ascii="Times New Roman"/>
          <w:b/>
          <w:i w:val="false"/>
          <w:color w:val="000000"/>
        </w:rPr>
        <w:t xml:space="preserve"> Избирательный участок № 163</w:t>
      </w:r>
    </w:p>
    <w:bookmarkEnd w:id="55"/>
    <w:bookmarkStart w:name="z67" w:id="5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20", улица Байтурсынова, 67.</w:t>
      </w:r>
    </w:p>
    <w:bookmarkEnd w:id="56"/>
    <w:bookmarkStart w:name="z68" w:id="57"/>
    <w:p>
      <w:pPr>
        <w:spacing w:after="0"/>
        <w:ind w:left="0"/>
        <w:jc w:val="both"/>
      </w:pPr>
      <w:r>
        <w:rPr>
          <w:rFonts w:ascii="Times New Roman"/>
          <w:b w:val="false"/>
          <w:i w:val="false"/>
          <w:color w:val="000000"/>
          <w:sz w:val="28"/>
        </w:rPr>
        <w:t>
      От улицы Тарбагатайской, по улице Жибек жолы, четные дома 26-54, до улицы Внутриквартальной, по улице Внутриквартальной, четные дома 2-6, до переулка Байтурсынова, исключая дома 12, 14 по улице Селевина, по переулку Байтурсынова, с четной стороны, до улицы Сорокина, по улице Сорокина, с четной стороны, до проспекта Ауэзова, по проспекту Ауэзова, с нечетной стороны, исключая дома 41, 43, 47, 49 по проспекту Ауэзова, до улицы Тарбагатайской, по улице Тарбагатайской, с нечетной стороны, до улицы Жибек жолы, исключая жилые дома 46 по улице Байтурсынова и 50, 50 б, 50 в, по улице Утепбаева.</w:t>
      </w:r>
    </w:p>
    <w:bookmarkEnd w:id="57"/>
    <w:bookmarkStart w:name="z69" w:id="58"/>
    <w:p>
      <w:pPr>
        <w:spacing w:after="0"/>
        <w:ind w:left="0"/>
        <w:jc w:val="left"/>
      </w:pPr>
      <w:r>
        <w:rPr>
          <w:rFonts w:ascii="Times New Roman"/>
          <w:b/>
          <w:i w:val="false"/>
          <w:color w:val="000000"/>
        </w:rPr>
        <w:t xml:space="preserve"> Избирательный участок № 164</w:t>
      </w:r>
    </w:p>
    <w:bookmarkEnd w:id="58"/>
    <w:bookmarkStart w:name="z70" w:id="59"/>
    <w:p>
      <w:pPr>
        <w:spacing w:after="0"/>
        <w:ind w:left="0"/>
        <w:jc w:val="both"/>
      </w:pPr>
      <w:r>
        <w:rPr>
          <w:rFonts w:ascii="Times New Roman"/>
          <w:b w:val="false"/>
          <w:i w:val="false"/>
          <w:color w:val="000000"/>
          <w:sz w:val="28"/>
        </w:rPr>
        <w:t>
      Центр: Помещение в здании по улице Байтурсынова, 29.</w:t>
      </w:r>
    </w:p>
    <w:bookmarkEnd w:id="59"/>
    <w:bookmarkStart w:name="z71" w:id="60"/>
    <w:p>
      <w:pPr>
        <w:spacing w:after="0"/>
        <w:ind w:left="0"/>
        <w:jc w:val="both"/>
      </w:pPr>
      <w:r>
        <w:rPr>
          <w:rFonts w:ascii="Times New Roman"/>
          <w:b w:val="false"/>
          <w:i w:val="false"/>
          <w:color w:val="000000"/>
          <w:sz w:val="28"/>
        </w:rPr>
        <w:t>
      От берега реки Иртыш по улице Театральной, нечетные дома 5-25, включая жилой дом 18 15-го микрорайона до проспекта Ауэзова, по проспекту Ауэзова, включая жилые дома 15, 27.в 15-го микрорайона, до улицы Байтурсынова, по улице Байтурсынова, до улицы Тарбагатайской, включая жилые дома 44, 50, 50 б, 50 в, по улице Утепбаева, по улице Тарбагатайской, четные дома 4-20, до берега реки Иртыш.</w:t>
      </w:r>
    </w:p>
    <w:bookmarkEnd w:id="60"/>
    <w:bookmarkStart w:name="z72" w:id="61"/>
    <w:p>
      <w:pPr>
        <w:spacing w:after="0"/>
        <w:ind w:left="0"/>
        <w:jc w:val="left"/>
      </w:pPr>
      <w:r>
        <w:rPr>
          <w:rFonts w:ascii="Times New Roman"/>
          <w:b/>
          <w:i w:val="false"/>
          <w:color w:val="000000"/>
        </w:rPr>
        <w:t xml:space="preserve"> Избирательный участок № 165</w:t>
      </w:r>
    </w:p>
    <w:bookmarkEnd w:id="61"/>
    <w:bookmarkStart w:name="z73" w:id="62"/>
    <w:p>
      <w:pPr>
        <w:spacing w:after="0"/>
        <w:ind w:left="0"/>
        <w:jc w:val="both"/>
      </w:pPr>
      <w:r>
        <w:rPr>
          <w:rFonts w:ascii="Times New Roman"/>
          <w:b w:val="false"/>
          <w:i w:val="false"/>
          <w:color w:val="000000"/>
          <w:sz w:val="28"/>
        </w:rPr>
        <w:t>
      Центр: Коммунальное государственное учреждение "Многопрофильная гимназия имени Шакарима с обучением на трех языках", улица Байтурсынова, 38.</w:t>
      </w:r>
    </w:p>
    <w:bookmarkEnd w:id="62"/>
    <w:bookmarkStart w:name="z74" w:id="63"/>
    <w:p>
      <w:pPr>
        <w:spacing w:after="0"/>
        <w:ind w:left="0"/>
        <w:jc w:val="both"/>
      </w:pPr>
      <w:r>
        <w:rPr>
          <w:rFonts w:ascii="Times New Roman"/>
          <w:b w:val="false"/>
          <w:i w:val="false"/>
          <w:color w:val="000000"/>
          <w:sz w:val="28"/>
        </w:rPr>
        <w:t>
      От линии железной дороги Алматы - Семей по улице Берел, обе стороны, включая дома 75 по улице Бозтаева и 77, 79 по улице Кустанайской, дома 49, 59, по улице Берел, до проспекта Ауэзова, от проспекта Ауэзова по улице Лермонтова до улицы Байтурсынова, включая жилой дом 46 по улице Байтурсынова, по улице Байтурсынова, нечетные дома 29, 31, до улицы Баздырева, по улице Баздырева до улицы Жанасемейской, по улице Жанасемейской, четные дома 42, 44, включая нечетный жилой дом 31 б, до улицы Театральной, по улице Театральной, нечетные дома 37, 41, до улицы Безымянной, по улице Безымянной, с нечетной стороны, до линии железной дороги, вдоль линии железной дороги до улицы Лермонтова, исключая жилой дом 61 а по улице Бозтаева, два жилых дома по проспекту Ауэзова, 42, улице Лермонтова, 54, и жилые дома 2 и 4 по улице Безымянной.</w:t>
      </w:r>
    </w:p>
    <w:bookmarkEnd w:id="63"/>
    <w:bookmarkStart w:name="z75" w:id="64"/>
    <w:p>
      <w:pPr>
        <w:spacing w:after="0"/>
        <w:ind w:left="0"/>
        <w:jc w:val="left"/>
      </w:pPr>
      <w:r>
        <w:rPr>
          <w:rFonts w:ascii="Times New Roman"/>
          <w:b/>
          <w:i w:val="false"/>
          <w:color w:val="000000"/>
        </w:rPr>
        <w:t xml:space="preserve"> Избирательный участок № 166</w:t>
      </w:r>
    </w:p>
    <w:bookmarkEnd w:id="64"/>
    <w:bookmarkStart w:name="z76" w:id="6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27", проспект Ауэзова, 17.</w:t>
      </w:r>
    </w:p>
    <w:bookmarkEnd w:id="65"/>
    <w:bookmarkStart w:name="z77" w:id="66"/>
    <w:p>
      <w:pPr>
        <w:spacing w:after="0"/>
        <w:ind w:left="0"/>
        <w:jc w:val="both"/>
      </w:pPr>
      <w:r>
        <w:rPr>
          <w:rFonts w:ascii="Times New Roman"/>
          <w:b w:val="false"/>
          <w:i w:val="false"/>
          <w:color w:val="000000"/>
          <w:sz w:val="28"/>
        </w:rPr>
        <w:t>
      Жилые дома 59, 61 а, по улице Бозтаева, жилые дома 5 а, 5 б, 8, 10, 12 по улице Островского, жилые дома 6, 8, 10, 11, 13, 15, 17, 19, 21, 40 а, 40 б, по улице Узбекской, дома 40 в, 40 г, 40 д, 40 е, 40 ж, по улице Бозтаева, включая жилые дома 2, 4 по улице Безымянной, дом 31 е, по улице Жанасемейской.</w:t>
      </w:r>
    </w:p>
    <w:bookmarkEnd w:id="66"/>
    <w:bookmarkStart w:name="z78" w:id="67"/>
    <w:p>
      <w:pPr>
        <w:spacing w:after="0"/>
        <w:ind w:left="0"/>
        <w:jc w:val="left"/>
      </w:pPr>
      <w:r>
        <w:rPr>
          <w:rFonts w:ascii="Times New Roman"/>
          <w:b/>
          <w:i w:val="false"/>
          <w:color w:val="000000"/>
        </w:rPr>
        <w:t xml:space="preserve"> Избирательный участок № 167</w:t>
      </w:r>
    </w:p>
    <w:bookmarkEnd w:id="67"/>
    <w:bookmarkStart w:name="z79" w:id="68"/>
    <w:p>
      <w:pPr>
        <w:spacing w:after="0"/>
        <w:ind w:left="0"/>
        <w:jc w:val="both"/>
      </w:pPr>
      <w:r>
        <w:rPr>
          <w:rFonts w:ascii="Times New Roman"/>
          <w:b w:val="false"/>
          <w:i w:val="false"/>
          <w:color w:val="000000"/>
          <w:sz w:val="28"/>
        </w:rPr>
        <w:t>
      Центр: Коммунальное государственное учреждение "Многопрофильная гимназия имени Шакарима с обучением на трех языках", улица Байтурсынова, 38.</w:t>
      </w:r>
    </w:p>
    <w:bookmarkEnd w:id="68"/>
    <w:bookmarkStart w:name="z80" w:id="69"/>
    <w:p>
      <w:pPr>
        <w:spacing w:after="0"/>
        <w:ind w:left="0"/>
        <w:jc w:val="both"/>
      </w:pPr>
      <w:r>
        <w:rPr>
          <w:rFonts w:ascii="Times New Roman"/>
          <w:b w:val="false"/>
          <w:i w:val="false"/>
          <w:color w:val="000000"/>
          <w:sz w:val="28"/>
        </w:rPr>
        <w:t>
      От берега реки Иртыш по улице Иртышской, нечетные дома 3-13, исключая жилой дом по улице Бозтаева, 17, до улицы Победы, от улицы Победы до улицы Жанасемейской, по улице Жанасемейской, по нечетной стороне, исключая дом 31 б, до улицы Театральной, по улице Театральной, четные дома 2, 2 а, 4, 6, включая жилой дом 38 по улице Байтурсынова до берега реки Иртыш, исключая жилой дом 18 15-го микрорайона, вдоль берега реки Иртыш до улицы Иртышской.</w:t>
      </w:r>
    </w:p>
    <w:bookmarkEnd w:id="69"/>
    <w:bookmarkStart w:name="z81" w:id="70"/>
    <w:p>
      <w:pPr>
        <w:spacing w:after="0"/>
        <w:ind w:left="0"/>
        <w:jc w:val="left"/>
      </w:pPr>
      <w:r>
        <w:rPr>
          <w:rFonts w:ascii="Times New Roman"/>
          <w:b/>
          <w:i w:val="false"/>
          <w:color w:val="000000"/>
        </w:rPr>
        <w:t xml:space="preserve"> Избирательный участок № 168</w:t>
      </w:r>
    </w:p>
    <w:bookmarkEnd w:id="70"/>
    <w:bookmarkStart w:name="z82" w:id="71"/>
    <w:p>
      <w:pPr>
        <w:spacing w:after="0"/>
        <w:ind w:left="0"/>
        <w:jc w:val="both"/>
      </w:pPr>
      <w:r>
        <w:rPr>
          <w:rFonts w:ascii="Times New Roman"/>
          <w:b w:val="false"/>
          <w:i w:val="false"/>
          <w:color w:val="000000"/>
          <w:sz w:val="28"/>
        </w:rPr>
        <w:t>
      Центр: Корпус коммунального государственного казҰнного предприятия "Высший колледж геодезии и картографии", улица Затаевича, 4.</w:t>
      </w:r>
    </w:p>
    <w:bookmarkEnd w:id="71"/>
    <w:bookmarkStart w:name="z83" w:id="72"/>
    <w:p>
      <w:pPr>
        <w:spacing w:after="0"/>
        <w:ind w:left="0"/>
        <w:jc w:val="both"/>
      </w:pPr>
      <w:r>
        <w:rPr>
          <w:rFonts w:ascii="Times New Roman"/>
          <w:b w:val="false"/>
          <w:i w:val="false"/>
          <w:color w:val="000000"/>
          <w:sz w:val="28"/>
        </w:rPr>
        <w:t>
      От линии железной дороги Алматы - Семей по улице Первомайской до улицы Байтурсынова, по улице Байтурсынова, включая дома 1 а, по улице Байтурсынова и 41 по улице Первомайской, до улицы Пожарной, по улице Пожарной до улицы Утепбаева, по улице Утепбаева до улицы Победы, по улице Победы, дома 16, 18, 20, включая жилой дом по улице Бозтаева, 17, до линии железной дороги Алматы - Семей, вдоль линии железной дороги до улицы Первомайской.</w:t>
      </w:r>
    </w:p>
    <w:bookmarkEnd w:id="72"/>
    <w:bookmarkStart w:name="z84" w:id="73"/>
    <w:p>
      <w:pPr>
        <w:spacing w:after="0"/>
        <w:ind w:left="0"/>
        <w:jc w:val="left"/>
      </w:pPr>
      <w:r>
        <w:rPr>
          <w:rFonts w:ascii="Times New Roman"/>
          <w:b/>
          <w:i w:val="false"/>
          <w:color w:val="000000"/>
        </w:rPr>
        <w:t xml:space="preserve"> Избирательный участок № 169</w:t>
      </w:r>
    </w:p>
    <w:bookmarkEnd w:id="73"/>
    <w:bookmarkStart w:name="z85" w:id="7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улица Утепбаева, 37 "А".</w:t>
      </w:r>
    </w:p>
    <w:bookmarkEnd w:id="74"/>
    <w:bookmarkStart w:name="z86" w:id="75"/>
    <w:p>
      <w:pPr>
        <w:spacing w:after="0"/>
        <w:ind w:left="0"/>
        <w:jc w:val="both"/>
      </w:pPr>
      <w:r>
        <w:rPr>
          <w:rFonts w:ascii="Times New Roman"/>
          <w:b w:val="false"/>
          <w:i w:val="false"/>
          <w:color w:val="000000"/>
          <w:sz w:val="28"/>
        </w:rPr>
        <w:t>
      От проспекта Ауэзова по улице Первомайской, нечетные дома 37 а-39, до улицы Байтурсынова, по улице Байтурсынова, исключая дома 1 а, по улице Байтурсынова и 41 по улице Первомайской, до улицы Пожарной, по улице Пожарной до улицы Утепбаева, включая жилой дом по улице Утепбаева, 4, до улицы Победы, по улице Победы, четные дома 4-14, до берега реки Иртыш, вдоль берега реки Иртыш до улицы Первомайской, по улице Первомайской, нечетные дома 9-19, до улицы Богембайулы, по улице Богембайулы, нечетные дома 11, 35, 41, 43, до улицы Крестьянской, по четной стороне улицы Крестьянской, исключая жилой дом 40 по улице Богембайулы, общежитие Семейского узла телекоммуникаций, жилой дом по улице Затаевича, 31, до проспекта Ауэзова, по проспекту Ауэзова до улицы Первомайской.</w:t>
      </w:r>
    </w:p>
    <w:bookmarkEnd w:id="75"/>
    <w:bookmarkStart w:name="z87" w:id="76"/>
    <w:p>
      <w:pPr>
        <w:spacing w:after="0"/>
        <w:ind w:left="0"/>
        <w:jc w:val="left"/>
      </w:pPr>
      <w:r>
        <w:rPr>
          <w:rFonts w:ascii="Times New Roman"/>
          <w:b/>
          <w:i w:val="false"/>
          <w:color w:val="000000"/>
        </w:rPr>
        <w:t xml:space="preserve"> Избирательный участок № 170</w:t>
      </w:r>
    </w:p>
    <w:bookmarkEnd w:id="76"/>
    <w:bookmarkStart w:name="z88" w:id="7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7", 15 микрорайон, улица Богембайулы, 38 "А".</w:t>
      </w:r>
    </w:p>
    <w:bookmarkEnd w:id="77"/>
    <w:bookmarkStart w:name="z89" w:id="78"/>
    <w:p>
      <w:pPr>
        <w:spacing w:after="0"/>
        <w:ind w:left="0"/>
        <w:jc w:val="both"/>
      </w:pPr>
      <w:r>
        <w:rPr>
          <w:rFonts w:ascii="Times New Roman"/>
          <w:b w:val="false"/>
          <w:i w:val="false"/>
          <w:color w:val="000000"/>
          <w:sz w:val="28"/>
        </w:rPr>
        <w:t>
      От проспекта Ауэзова по улице Танирбергенова, исключая жилые дома по улице Танирбергенова, 25 и проспекту Ауэзова, 3, до улицы Богембайулы, по улице Богембайулы, четные дома 30-38, до улицы Крестьянской, по улице Крестьянской, включая жилой дом по улице Богембайулы, 40, общежитие Семейского узла телекоммуникаций и жилой дом по улице Затаевича, 31, до проспекта Ауэзова, по проспекту Ауэзова, включая дом 37, до улицы Танирбергенова.</w:t>
      </w:r>
    </w:p>
    <w:bookmarkEnd w:id="78"/>
    <w:bookmarkStart w:name="z90" w:id="79"/>
    <w:p>
      <w:pPr>
        <w:spacing w:after="0"/>
        <w:ind w:left="0"/>
        <w:jc w:val="left"/>
      </w:pPr>
      <w:r>
        <w:rPr>
          <w:rFonts w:ascii="Times New Roman"/>
          <w:b/>
          <w:i w:val="false"/>
          <w:color w:val="000000"/>
        </w:rPr>
        <w:t xml:space="preserve"> Избирательный участок № 171</w:t>
      </w:r>
    </w:p>
    <w:bookmarkEnd w:id="79"/>
    <w:bookmarkStart w:name="z91" w:id="80"/>
    <w:p>
      <w:pPr>
        <w:spacing w:after="0"/>
        <w:ind w:left="0"/>
        <w:jc w:val="both"/>
      </w:pPr>
      <w:r>
        <w:rPr>
          <w:rFonts w:ascii="Times New Roman"/>
          <w:b w:val="false"/>
          <w:i w:val="false"/>
          <w:color w:val="000000"/>
          <w:sz w:val="28"/>
        </w:rPr>
        <w:t>
      Центр: Коммунальное государственное казҰнное предприятие "Высший колледж геодезии и картографии", улица Заря, 42.</w:t>
      </w:r>
    </w:p>
    <w:bookmarkEnd w:id="80"/>
    <w:bookmarkStart w:name="z92" w:id="81"/>
    <w:p>
      <w:pPr>
        <w:spacing w:after="0"/>
        <w:ind w:left="0"/>
        <w:jc w:val="both"/>
      </w:pPr>
      <w:r>
        <w:rPr>
          <w:rFonts w:ascii="Times New Roman"/>
          <w:b w:val="false"/>
          <w:i w:val="false"/>
          <w:color w:val="000000"/>
          <w:sz w:val="28"/>
        </w:rPr>
        <w:t>
      От берега реки Иртыш по улице Первомайской, четные дома 14, 16, до улицы Богембайулы, по улице Богембайулы, нечетные дома 21-25, до улицы Танирбергенова, по улице Танирбергенова, до проспекта Ауэзова, включая жилой дом по улице Танирбергенова, 25 и проспекту Ауэзова, 3, по проспекту Ауэзова, четные дома 4, 4 а, до улицы Первомайской, по улице Первомайской, четные дома 24 а, 28, 28 б, дом 30 а, по улице Бозтаева, до линии железной дороги Алматы - Семей, вдоль линии железной дороги до берега реки Иртыш, вдоль берега реки Иртыш до улицы Первомайской.</w:t>
      </w:r>
    </w:p>
    <w:bookmarkEnd w:id="81"/>
    <w:bookmarkStart w:name="z93" w:id="82"/>
    <w:p>
      <w:pPr>
        <w:spacing w:after="0"/>
        <w:ind w:left="0"/>
        <w:jc w:val="left"/>
      </w:pPr>
      <w:r>
        <w:rPr>
          <w:rFonts w:ascii="Times New Roman"/>
          <w:b/>
          <w:i w:val="false"/>
          <w:color w:val="000000"/>
        </w:rPr>
        <w:t xml:space="preserve"> Избирательный участок № 172</w:t>
      </w:r>
    </w:p>
    <w:bookmarkEnd w:id="82"/>
    <w:bookmarkStart w:name="z94" w:id="83"/>
    <w:p>
      <w:pPr>
        <w:spacing w:after="0"/>
        <w:ind w:left="0"/>
        <w:jc w:val="both"/>
      </w:pPr>
      <w:r>
        <w:rPr>
          <w:rFonts w:ascii="Times New Roman"/>
          <w:b w:val="false"/>
          <w:i w:val="false"/>
          <w:color w:val="000000"/>
          <w:sz w:val="28"/>
        </w:rPr>
        <w:t>
      Центр: Коммунальное государственное казҰнное предприятие "Геологоразведочный колледж", улица Карменова, 11.</w:t>
      </w:r>
    </w:p>
    <w:bookmarkEnd w:id="83"/>
    <w:bookmarkStart w:name="z95" w:id="84"/>
    <w:p>
      <w:pPr>
        <w:spacing w:after="0"/>
        <w:ind w:left="0"/>
        <w:jc w:val="both"/>
      </w:pPr>
      <w:r>
        <w:rPr>
          <w:rFonts w:ascii="Times New Roman"/>
          <w:b w:val="false"/>
          <w:i w:val="false"/>
          <w:color w:val="000000"/>
          <w:sz w:val="28"/>
        </w:rPr>
        <w:t>
      От улицы Первомайской вдоль линии железной дороги Алматы - Семей до улицы Селевина, от улицы Селевина по улице Автодорожной, с нечетной стороны, до улицы Рыскулова, по улице Рыскулова, с нечетной стороны, до улицы Первомайской, исключая дома по улице Рыскулова, 87 и Первомайская, 79, по улице Первомайской, с нечетной стороны, до линии железной дороги Алматы – Семей.</w:t>
      </w:r>
    </w:p>
    <w:bookmarkEnd w:id="84"/>
    <w:bookmarkStart w:name="z96" w:id="85"/>
    <w:p>
      <w:pPr>
        <w:spacing w:after="0"/>
        <w:ind w:left="0"/>
        <w:jc w:val="left"/>
      </w:pPr>
      <w:r>
        <w:rPr>
          <w:rFonts w:ascii="Times New Roman"/>
          <w:b/>
          <w:i w:val="false"/>
          <w:color w:val="000000"/>
        </w:rPr>
        <w:t xml:space="preserve"> Избирательный участок № 206</w:t>
      </w:r>
    </w:p>
    <w:bookmarkEnd w:id="85"/>
    <w:bookmarkStart w:name="z97" w:id="86"/>
    <w:p>
      <w:pPr>
        <w:spacing w:after="0"/>
        <w:ind w:left="0"/>
        <w:jc w:val="both"/>
      </w:pPr>
      <w:r>
        <w:rPr>
          <w:rFonts w:ascii="Times New Roman"/>
          <w:b w:val="false"/>
          <w:i w:val="false"/>
          <w:color w:val="000000"/>
          <w:sz w:val="28"/>
        </w:rPr>
        <w:t>
      Центр: Коммунальное государственное казҰнное предприятие "Геологоразведочный колледж", улица Карменова, 11.</w:t>
      </w:r>
    </w:p>
    <w:bookmarkEnd w:id="86"/>
    <w:bookmarkStart w:name="z98" w:id="87"/>
    <w:p>
      <w:pPr>
        <w:spacing w:after="0"/>
        <w:ind w:left="0"/>
        <w:jc w:val="both"/>
      </w:pPr>
      <w:r>
        <w:rPr>
          <w:rFonts w:ascii="Times New Roman"/>
          <w:b w:val="false"/>
          <w:i w:val="false"/>
          <w:color w:val="000000"/>
          <w:sz w:val="28"/>
        </w:rPr>
        <w:t>
      От улицы Рыскулова по улице Кашаубаева, с нечетной стороны, до улицы Карменова, по улице Карменова, с четной стороны, до улицы 2-й Школьной, по улице 2-й Школьной, с нечетной стороны, до улицы Стаханова, по улице Стаханова, с четной стороны, до улицы Первомайской, по улице Первомайской, с четной стороны, до улицы Рыскулова, включая дома Рыскулова, 87 и Первомайская, 79, по улице Рыскулова, обе стороны, до улицы Кашаубаева, включая дома по улице Рыскулова, с четной стороны, до улицы Глинки.</w:t>
      </w:r>
    </w:p>
    <w:bookmarkEnd w:id="87"/>
    <w:bookmarkStart w:name="z99" w:id="88"/>
    <w:p>
      <w:pPr>
        <w:spacing w:after="0"/>
        <w:ind w:left="0"/>
        <w:jc w:val="left"/>
      </w:pPr>
      <w:r>
        <w:rPr>
          <w:rFonts w:ascii="Times New Roman"/>
          <w:b/>
          <w:i w:val="false"/>
          <w:color w:val="000000"/>
        </w:rPr>
        <w:t xml:space="preserve"> Избирательный участок № 173</w:t>
      </w:r>
    </w:p>
    <w:bookmarkEnd w:id="88"/>
    <w:bookmarkStart w:name="z100" w:id="8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улица Докучаева, 57.</w:t>
      </w:r>
    </w:p>
    <w:bookmarkEnd w:id="89"/>
    <w:bookmarkStart w:name="z101" w:id="90"/>
    <w:p>
      <w:pPr>
        <w:spacing w:after="0"/>
        <w:ind w:left="0"/>
        <w:jc w:val="both"/>
      </w:pPr>
      <w:r>
        <w:rPr>
          <w:rFonts w:ascii="Times New Roman"/>
          <w:b w:val="false"/>
          <w:i w:val="false"/>
          <w:color w:val="000000"/>
          <w:sz w:val="28"/>
        </w:rPr>
        <w:t>
      От линии железной дороги Алматы - Семей по улице Первомайской, с четной стороны, до улицы Стаханова, по улице Стаханова, с нечетной стороны, до улицы 2-я Школьная, по улице 2-ой Школьной, с четной стороны, до улицы Карменова, по улице Карменова, с нечетной стороны, до улицы Кашаубаева, по улице Кашаубаева, с нечетной стороны, до улицы 2-й Школьной, включая дом 1 б, по улице Бозтаева, дома 2, 2 а, по улице Кашаубаева, дом 53, по улице Карменова, по улице 2-й Школьной, с нечетной стороны, до линии железной дороги, вдоль линии железной дороги до улицы Первомайской.</w:t>
      </w:r>
    </w:p>
    <w:bookmarkEnd w:id="90"/>
    <w:bookmarkStart w:name="z102" w:id="91"/>
    <w:p>
      <w:pPr>
        <w:spacing w:after="0"/>
        <w:ind w:left="0"/>
        <w:jc w:val="left"/>
      </w:pPr>
      <w:r>
        <w:rPr>
          <w:rFonts w:ascii="Times New Roman"/>
          <w:b/>
          <w:i w:val="false"/>
          <w:color w:val="000000"/>
        </w:rPr>
        <w:t xml:space="preserve"> Избирательный участок № 174</w:t>
      </w:r>
    </w:p>
    <w:bookmarkEnd w:id="91"/>
    <w:bookmarkStart w:name="z103" w:id="9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10", улица Карменова, 47 "А".</w:t>
      </w:r>
    </w:p>
    <w:bookmarkEnd w:id="92"/>
    <w:bookmarkStart w:name="z104" w:id="93"/>
    <w:p>
      <w:pPr>
        <w:spacing w:after="0"/>
        <w:ind w:left="0"/>
        <w:jc w:val="both"/>
      </w:pPr>
      <w:r>
        <w:rPr>
          <w:rFonts w:ascii="Times New Roman"/>
          <w:b w:val="false"/>
          <w:i w:val="false"/>
          <w:color w:val="000000"/>
          <w:sz w:val="28"/>
        </w:rPr>
        <w:t>
      От улицы Рыскулова, по улицы Спартака, с нечетной стороны, до улицы Галето, по улице Галето, с нечетной стороны, до улицы Докучаева, по улице Докучаева, с четной стороны, до улицы Турксибской, исключая дома 49, 51, 53, 69, 71, 73, 74, 75, 77, 78, 80 по улице Турксибской, до улицы 2-ой Школьной, включая дома 22, 24 по улице Каркаралинской, дома 68, 70 по улице Народной, дома 79, 85 по улице Турксибской, по улице 2-ой Школьной, с четной стороны, до улицы Кашаубаева, по улице Кашаубаева, с четной стороны, до улицы Рыскулова, исключая дом 1 б, по улице Бозтаева, дома 2, 2 а, по улице Кашаубаева, дом 53, по улице Карменова, по улице Рыскулова, с нечетной стороны, до улицы Спартака.</w:t>
      </w:r>
    </w:p>
    <w:bookmarkEnd w:id="93"/>
    <w:bookmarkStart w:name="z105" w:id="94"/>
    <w:p>
      <w:pPr>
        <w:spacing w:after="0"/>
        <w:ind w:left="0"/>
        <w:jc w:val="left"/>
      </w:pPr>
      <w:r>
        <w:rPr>
          <w:rFonts w:ascii="Times New Roman"/>
          <w:b/>
          <w:i w:val="false"/>
          <w:color w:val="000000"/>
        </w:rPr>
        <w:t xml:space="preserve"> Избирательный участок № 175</w:t>
      </w:r>
    </w:p>
    <w:bookmarkEnd w:id="94"/>
    <w:bookmarkStart w:name="z106" w:id="9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22", улица Глинки, 20.</w:t>
      </w:r>
    </w:p>
    <w:bookmarkEnd w:id="95"/>
    <w:bookmarkStart w:name="z107" w:id="96"/>
    <w:p>
      <w:pPr>
        <w:spacing w:after="0"/>
        <w:ind w:left="0"/>
        <w:jc w:val="both"/>
      </w:pPr>
      <w:r>
        <w:rPr>
          <w:rFonts w:ascii="Times New Roman"/>
          <w:b w:val="false"/>
          <w:i w:val="false"/>
          <w:color w:val="000000"/>
          <w:sz w:val="28"/>
        </w:rPr>
        <w:t>
      От берега реки Иртыш вдоль линии железной дороги Алматы - Семей до улицы Глинки, по улице Глинки, с четной стороны, до улицы Карменова, включая дома 3, 9 по улице Карменова, до улицы Физкультурной, по улице Физкультурной до улицы Докучаева, включая дома 1-5 а, 1 а, по улице Докучаева и переулки Жастар 1, 2, 3 до берега реки Иртыш, вдоль берега реки Иртыш до линии железной дороги.</w:t>
      </w:r>
    </w:p>
    <w:bookmarkEnd w:id="96"/>
    <w:bookmarkStart w:name="z108" w:id="97"/>
    <w:p>
      <w:pPr>
        <w:spacing w:after="0"/>
        <w:ind w:left="0"/>
        <w:jc w:val="left"/>
      </w:pPr>
      <w:r>
        <w:rPr>
          <w:rFonts w:ascii="Times New Roman"/>
          <w:b/>
          <w:i w:val="false"/>
          <w:color w:val="000000"/>
        </w:rPr>
        <w:t xml:space="preserve"> Избирательный участок № 176</w:t>
      </w:r>
    </w:p>
    <w:bookmarkEnd w:id="97"/>
    <w:bookmarkStart w:name="z109" w:id="9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39 имени Алихана Бокейхана", улица Физкультурная, 11.</w:t>
      </w:r>
    </w:p>
    <w:bookmarkEnd w:id="98"/>
    <w:bookmarkStart w:name="z110" w:id="99"/>
    <w:p>
      <w:pPr>
        <w:spacing w:after="0"/>
        <w:ind w:left="0"/>
        <w:jc w:val="both"/>
      </w:pPr>
      <w:r>
        <w:rPr>
          <w:rFonts w:ascii="Times New Roman"/>
          <w:b w:val="false"/>
          <w:i w:val="false"/>
          <w:color w:val="000000"/>
          <w:sz w:val="28"/>
        </w:rPr>
        <w:t>
      От улицы Галето по улице Рахимова дом 37, до улицы Глинки, по улице Глинки дома 9 а-35, до линии железной дороги, вдоль линии железной дороги до улицы Турксибской, включая дома 49, 51, 53, 69, 71, 73, 74, 75, 76, 77, 78, 80 по улице Турксибской, до улицы Докучаева, по улице Докучаева, с нечетной стороны, до улицы Галето, по улице Галето дома 22-30, до улицы Рахимова, включая дом 33 по улице Народной и дома 37-45 по улице Докучаева.</w:t>
      </w:r>
    </w:p>
    <w:bookmarkEnd w:id="99"/>
    <w:bookmarkStart w:name="z111" w:id="100"/>
    <w:p>
      <w:pPr>
        <w:spacing w:after="0"/>
        <w:ind w:left="0"/>
        <w:jc w:val="left"/>
      </w:pPr>
      <w:r>
        <w:rPr>
          <w:rFonts w:ascii="Times New Roman"/>
          <w:b/>
          <w:i w:val="false"/>
          <w:color w:val="000000"/>
        </w:rPr>
        <w:t xml:space="preserve"> Избирательный участок № 177</w:t>
      </w:r>
    </w:p>
    <w:bookmarkEnd w:id="100"/>
    <w:bookmarkStart w:name="z112" w:id="101"/>
    <w:p>
      <w:pPr>
        <w:spacing w:after="0"/>
        <w:ind w:left="0"/>
        <w:jc w:val="both"/>
      </w:pPr>
      <w:r>
        <w:rPr>
          <w:rFonts w:ascii="Times New Roman"/>
          <w:b w:val="false"/>
          <w:i w:val="false"/>
          <w:color w:val="000000"/>
          <w:sz w:val="28"/>
        </w:rPr>
        <w:t>
      Центр: Учебный корпус № 1 некоммерческого акционерного общества "Университет имени Шакарима города Семей", улица Глинки, 20 "А".</w:t>
      </w:r>
    </w:p>
    <w:bookmarkEnd w:id="101"/>
    <w:bookmarkStart w:name="z113" w:id="102"/>
    <w:p>
      <w:pPr>
        <w:spacing w:after="0"/>
        <w:ind w:left="0"/>
        <w:jc w:val="both"/>
      </w:pPr>
      <w:r>
        <w:rPr>
          <w:rFonts w:ascii="Times New Roman"/>
          <w:b w:val="false"/>
          <w:i w:val="false"/>
          <w:color w:val="000000"/>
          <w:sz w:val="28"/>
        </w:rPr>
        <w:t>
      От улицы Рахимова по улице Галето, дома 32- 44, до улицы Спартака, по улице Спартака, с нечетной стороны, до улицы Глинки, по улице Глинки дома 41-57, включая дома 22, 24, 26, 30, 32, 34, 46 а, 54 а, по улице Глинки, до улицы Рахимова, по улице Рахимова, с четной стороны, до улицы Галето, включая общежития 2, 2 а некоммерческого акционерного общества "Университет имени Шакарима города Семей".</w:t>
      </w:r>
    </w:p>
    <w:bookmarkEnd w:id="102"/>
    <w:bookmarkStart w:name="z114" w:id="103"/>
    <w:p>
      <w:pPr>
        <w:spacing w:after="0"/>
        <w:ind w:left="0"/>
        <w:jc w:val="left"/>
      </w:pPr>
      <w:r>
        <w:rPr>
          <w:rFonts w:ascii="Times New Roman"/>
          <w:b/>
          <w:i w:val="false"/>
          <w:color w:val="000000"/>
        </w:rPr>
        <w:t xml:space="preserve"> Избирательный участок № 178</w:t>
      </w:r>
    </w:p>
    <w:bookmarkEnd w:id="103"/>
    <w:bookmarkStart w:name="z115" w:id="104"/>
    <w:p>
      <w:pPr>
        <w:spacing w:after="0"/>
        <w:ind w:left="0"/>
        <w:jc w:val="both"/>
      </w:pPr>
      <w:r>
        <w:rPr>
          <w:rFonts w:ascii="Times New Roman"/>
          <w:b w:val="false"/>
          <w:i w:val="false"/>
          <w:color w:val="000000"/>
          <w:sz w:val="28"/>
        </w:rPr>
        <w:t>
      Центр: Учебный корпус № 9 некоммерческого акционерного общества "Университет имени Шакарима города Семей", улица Физкультурная, 4.</w:t>
      </w:r>
    </w:p>
    <w:bookmarkEnd w:id="104"/>
    <w:bookmarkStart w:name="z116" w:id="105"/>
    <w:p>
      <w:pPr>
        <w:spacing w:after="0"/>
        <w:ind w:left="0"/>
        <w:jc w:val="both"/>
      </w:pPr>
      <w:r>
        <w:rPr>
          <w:rFonts w:ascii="Times New Roman"/>
          <w:b w:val="false"/>
          <w:i w:val="false"/>
          <w:color w:val="000000"/>
          <w:sz w:val="28"/>
        </w:rPr>
        <w:t>
      От улицы Карменова по улице Глинки, с четной стороны, исключая дома 22, 24, 26, 30, 32, 34, 46 а, 54 а, по улице Глинки, до улицы Спартака, по улице Спартака, с нечетной сторны, до улицы Би Боранбая, включая дома 11, 13 а, по улице Синицына, по улице Би Боранбая, с нечетной стороны, до улицы Докучаева, по улице Докучаева, с четной стороны, исключая дом 1 а, по улице Докучаева и переулки Жастар 1, 2, 3 до улицы Физкультурной, исключая дома 2, 2 а, 17, 19 по улице Физкультурной, до улицы Карменова, исключая дома 3, 9 по улице Карменова, до улицы Глинки.</w:t>
      </w:r>
    </w:p>
    <w:bookmarkEnd w:id="105"/>
    <w:bookmarkStart w:name="z117" w:id="106"/>
    <w:p>
      <w:pPr>
        <w:spacing w:after="0"/>
        <w:ind w:left="0"/>
        <w:jc w:val="left"/>
      </w:pPr>
      <w:r>
        <w:rPr>
          <w:rFonts w:ascii="Times New Roman"/>
          <w:b/>
          <w:i w:val="false"/>
          <w:color w:val="000000"/>
        </w:rPr>
        <w:t xml:space="preserve"> Избирательный участок № 179</w:t>
      </w:r>
    </w:p>
    <w:bookmarkEnd w:id="106"/>
    <w:bookmarkStart w:name="z118" w:id="10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39 имени Алихана Бокейхана", улица Физкультурная, 11.</w:t>
      </w:r>
    </w:p>
    <w:bookmarkEnd w:id="107"/>
    <w:bookmarkStart w:name="z119" w:id="108"/>
    <w:p>
      <w:pPr>
        <w:spacing w:after="0"/>
        <w:ind w:left="0"/>
        <w:jc w:val="both"/>
      </w:pPr>
      <w:r>
        <w:rPr>
          <w:rFonts w:ascii="Times New Roman"/>
          <w:b w:val="false"/>
          <w:i w:val="false"/>
          <w:color w:val="000000"/>
          <w:sz w:val="28"/>
        </w:rPr>
        <w:t>
      От улицы Спартака по улице Рыскулова до улицы Глинки, от улицы Глинки, по переулку Тихий, дома 1-8, до улицы Би Боранбая, по улице Би Боранбая, с нечетной стороны, до улицы Рыскулова, по улице Рыскулова, с четной стороны, включая дом 15 по улице Рыскулова, до улицы Физкультурной, по улице Физкультурной, с нечетной стороны, включая дома 16, 17, 19 по улице Физкультурной, до улицы Спартака, по улице Спартака, дома 14-36, до улицы Рыскулова.</w:t>
      </w:r>
    </w:p>
    <w:bookmarkEnd w:id="108"/>
    <w:bookmarkStart w:name="z120" w:id="109"/>
    <w:p>
      <w:pPr>
        <w:spacing w:after="0"/>
        <w:ind w:left="0"/>
        <w:jc w:val="left"/>
      </w:pPr>
      <w:r>
        <w:rPr>
          <w:rFonts w:ascii="Times New Roman"/>
          <w:b/>
          <w:i w:val="false"/>
          <w:color w:val="000000"/>
        </w:rPr>
        <w:t xml:space="preserve"> Избирательный участок № 196</w:t>
      </w:r>
    </w:p>
    <w:bookmarkEnd w:id="109"/>
    <w:bookmarkStart w:name="z121" w:id="110"/>
    <w:p>
      <w:pPr>
        <w:spacing w:after="0"/>
        <w:ind w:left="0"/>
        <w:jc w:val="both"/>
      </w:pPr>
      <w:r>
        <w:rPr>
          <w:rFonts w:ascii="Times New Roman"/>
          <w:b w:val="false"/>
          <w:i w:val="false"/>
          <w:color w:val="000000"/>
          <w:sz w:val="28"/>
        </w:rPr>
        <w:t>
      Центр: Учреждение "Колледж "Семей", улица Синицына, 6.</w:t>
      </w:r>
    </w:p>
    <w:bookmarkEnd w:id="110"/>
    <w:bookmarkStart w:name="z122" w:id="111"/>
    <w:p>
      <w:pPr>
        <w:spacing w:after="0"/>
        <w:ind w:left="0"/>
        <w:jc w:val="both"/>
      </w:pPr>
      <w:r>
        <w:rPr>
          <w:rFonts w:ascii="Times New Roman"/>
          <w:b w:val="false"/>
          <w:i w:val="false"/>
          <w:color w:val="000000"/>
          <w:sz w:val="28"/>
        </w:rPr>
        <w:t>
      От улицы Би Боранбая по улице Спартака, с четной стороны, до улицы Физкультурной, по улице Физкультурной, с четной стороны, исключая дом 16 по улице Физкультурной, до улицы Рыскулова, по улице Рыскулова, с нечетной стороны, исключая дом 15 по улице Рыскулова, до улицы Би Боранбая, по улице Би Боранбая, с нечетной стороны, до улицы Спартака.</w:t>
      </w:r>
    </w:p>
    <w:bookmarkEnd w:id="111"/>
    <w:bookmarkStart w:name="z123" w:id="112"/>
    <w:p>
      <w:pPr>
        <w:spacing w:after="0"/>
        <w:ind w:left="0"/>
        <w:jc w:val="left"/>
      </w:pPr>
      <w:r>
        <w:rPr>
          <w:rFonts w:ascii="Times New Roman"/>
          <w:b/>
          <w:i w:val="false"/>
          <w:color w:val="000000"/>
        </w:rPr>
        <w:t xml:space="preserve"> Избирательный участок № 180</w:t>
      </w:r>
    </w:p>
    <w:bookmarkEnd w:id="112"/>
    <w:bookmarkStart w:name="z124" w:id="11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11", улица Спартака, 1.</w:t>
      </w:r>
    </w:p>
    <w:bookmarkEnd w:id="113"/>
    <w:bookmarkStart w:name="z125" w:id="114"/>
    <w:p>
      <w:pPr>
        <w:spacing w:after="0"/>
        <w:ind w:left="0"/>
        <w:jc w:val="both"/>
      </w:pPr>
      <w:r>
        <w:rPr>
          <w:rFonts w:ascii="Times New Roman"/>
          <w:b w:val="false"/>
          <w:i w:val="false"/>
          <w:color w:val="000000"/>
          <w:sz w:val="28"/>
        </w:rPr>
        <w:t>
      От улицы Береговой по улице Щорса, с нечетной стороны, до набережной реки Иртыш, по набережной реки Иртыш до переука 1 Щорса, вдоль переулка 1 Щорса до улицы Щорса, по улице Щорса, с нечетной стороны, до улицы Строительной, по улице Строительной, с нечетной стороны, до улицы Береговой, по улице Береговой, с четной стороны, до улицы Щорса.</w:t>
      </w:r>
    </w:p>
    <w:bookmarkEnd w:id="114"/>
    <w:bookmarkStart w:name="z126" w:id="115"/>
    <w:p>
      <w:pPr>
        <w:spacing w:after="0"/>
        <w:ind w:left="0"/>
        <w:jc w:val="left"/>
      </w:pPr>
      <w:r>
        <w:rPr>
          <w:rFonts w:ascii="Times New Roman"/>
          <w:b/>
          <w:i w:val="false"/>
          <w:color w:val="000000"/>
        </w:rPr>
        <w:t xml:space="preserve"> Избирательный участок № 1135</w:t>
      </w:r>
    </w:p>
    <w:bookmarkEnd w:id="115"/>
    <w:bookmarkStart w:name="z127" w:id="11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11", улица Спартака, 1.</w:t>
      </w:r>
    </w:p>
    <w:bookmarkEnd w:id="116"/>
    <w:bookmarkStart w:name="z128" w:id="117"/>
    <w:p>
      <w:pPr>
        <w:spacing w:after="0"/>
        <w:ind w:left="0"/>
        <w:jc w:val="both"/>
      </w:pPr>
      <w:r>
        <w:rPr>
          <w:rFonts w:ascii="Times New Roman"/>
          <w:b w:val="false"/>
          <w:i w:val="false"/>
          <w:color w:val="000000"/>
          <w:sz w:val="28"/>
        </w:rPr>
        <w:t>
      От берега реки Иртыш по улице Докучаева до улицы Би Боранбая, по улице Би Боранбая, с нечетной стороны, до улицы Строительной, по улице Строительной, с нечетной стороны, до улицы Береговой, по улице Береговой, с нечетной стороны, до улицы Щорса, по улице Щорса, с четной стороны, до набережной реки Иртыш, по набережной реки Иртыш до улицы Докучаева.</w:t>
      </w:r>
    </w:p>
    <w:bookmarkEnd w:id="117"/>
    <w:bookmarkStart w:name="z129" w:id="118"/>
    <w:p>
      <w:pPr>
        <w:spacing w:after="0"/>
        <w:ind w:left="0"/>
        <w:jc w:val="left"/>
      </w:pPr>
      <w:r>
        <w:rPr>
          <w:rFonts w:ascii="Times New Roman"/>
          <w:b/>
          <w:i w:val="false"/>
          <w:color w:val="000000"/>
        </w:rPr>
        <w:t xml:space="preserve"> Избирательный участок № 211</w:t>
      </w:r>
    </w:p>
    <w:bookmarkEnd w:id="118"/>
    <w:bookmarkStart w:name="z130" w:id="119"/>
    <w:p>
      <w:pPr>
        <w:spacing w:after="0"/>
        <w:ind w:left="0"/>
        <w:jc w:val="both"/>
      </w:pPr>
      <w:r>
        <w:rPr>
          <w:rFonts w:ascii="Times New Roman"/>
          <w:b w:val="false"/>
          <w:i w:val="false"/>
          <w:color w:val="000000"/>
          <w:sz w:val="28"/>
        </w:rPr>
        <w:t>
      Центр: Корпус коммунального государственного учреждения "Средняя общеобразовательная школа № 44", поселок Бобровка, улица 2 переулок, 71.</w:t>
      </w:r>
    </w:p>
    <w:bookmarkEnd w:id="119"/>
    <w:bookmarkStart w:name="z131" w:id="120"/>
    <w:p>
      <w:pPr>
        <w:spacing w:after="0"/>
        <w:ind w:left="0"/>
        <w:jc w:val="both"/>
      </w:pPr>
      <w:r>
        <w:rPr>
          <w:rFonts w:ascii="Times New Roman"/>
          <w:b w:val="false"/>
          <w:i w:val="false"/>
          <w:color w:val="000000"/>
          <w:sz w:val="28"/>
        </w:rPr>
        <w:t>
      Поселок Бобровка, дачный массив Мурат 1.</w:t>
      </w:r>
    </w:p>
    <w:bookmarkEnd w:id="120"/>
    <w:bookmarkStart w:name="z132" w:id="121"/>
    <w:p>
      <w:pPr>
        <w:spacing w:after="0"/>
        <w:ind w:left="0"/>
        <w:jc w:val="left"/>
      </w:pPr>
      <w:r>
        <w:rPr>
          <w:rFonts w:ascii="Times New Roman"/>
          <w:b/>
          <w:i w:val="false"/>
          <w:color w:val="000000"/>
        </w:rPr>
        <w:t xml:space="preserve"> Избирательный участок № 181</w:t>
      </w:r>
    </w:p>
    <w:bookmarkEnd w:id="121"/>
    <w:bookmarkStart w:name="z133" w:id="12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44", поселок Бобровка, улица Строительная, 8.</w:t>
      </w:r>
    </w:p>
    <w:bookmarkEnd w:id="122"/>
    <w:bookmarkStart w:name="z134" w:id="123"/>
    <w:p>
      <w:pPr>
        <w:spacing w:after="0"/>
        <w:ind w:left="0"/>
        <w:jc w:val="both"/>
      </w:pPr>
      <w:r>
        <w:rPr>
          <w:rFonts w:ascii="Times New Roman"/>
          <w:b w:val="false"/>
          <w:i w:val="false"/>
          <w:color w:val="000000"/>
          <w:sz w:val="28"/>
        </w:rPr>
        <w:t>
      Дачные массивы Бобровка 1, 2, 3, 4, 5, 6.</w:t>
      </w:r>
    </w:p>
    <w:bookmarkEnd w:id="123"/>
    <w:bookmarkStart w:name="z135" w:id="124"/>
    <w:p>
      <w:pPr>
        <w:spacing w:after="0"/>
        <w:ind w:left="0"/>
        <w:jc w:val="left"/>
      </w:pPr>
      <w:r>
        <w:rPr>
          <w:rFonts w:ascii="Times New Roman"/>
          <w:b/>
          <w:i w:val="false"/>
          <w:color w:val="000000"/>
        </w:rPr>
        <w:t xml:space="preserve"> Избирательный участок № 271</w:t>
      </w:r>
    </w:p>
    <w:bookmarkEnd w:id="124"/>
    <w:bookmarkStart w:name="z136" w:id="12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44", поселок Бобровка, улица Строительная, 8.</w:t>
      </w:r>
    </w:p>
    <w:bookmarkEnd w:id="125"/>
    <w:bookmarkStart w:name="z137" w:id="126"/>
    <w:p>
      <w:pPr>
        <w:spacing w:after="0"/>
        <w:ind w:left="0"/>
        <w:jc w:val="both"/>
      </w:pPr>
      <w:r>
        <w:rPr>
          <w:rFonts w:ascii="Times New Roman"/>
          <w:b w:val="false"/>
          <w:i w:val="false"/>
          <w:color w:val="000000"/>
          <w:sz w:val="28"/>
        </w:rPr>
        <w:t>
      Дачные массивы Мурат 2, 3, 4, 5, 6.</w:t>
      </w:r>
    </w:p>
    <w:bookmarkEnd w:id="126"/>
    <w:bookmarkStart w:name="z138" w:id="127"/>
    <w:p>
      <w:pPr>
        <w:spacing w:after="0"/>
        <w:ind w:left="0"/>
        <w:jc w:val="left"/>
      </w:pPr>
      <w:r>
        <w:rPr>
          <w:rFonts w:ascii="Times New Roman"/>
          <w:b/>
          <w:i w:val="false"/>
          <w:color w:val="000000"/>
        </w:rPr>
        <w:t xml:space="preserve"> Избирательный участок № 182</w:t>
      </w:r>
    </w:p>
    <w:bookmarkEnd w:id="127"/>
    <w:bookmarkStart w:name="z139" w:id="128"/>
    <w:p>
      <w:pPr>
        <w:spacing w:after="0"/>
        <w:ind w:left="0"/>
        <w:jc w:val="both"/>
      </w:pPr>
      <w:r>
        <w:rPr>
          <w:rFonts w:ascii="Times New Roman"/>
          <w:b w:val="false"/>
          <w:i w:val="false"/>
          <w:color w:val="000000"/>
          <w:sz w:val="28"/>
        </w:rPr>
        <w:t>
      Центр: Помещение в здании по улице Би Боранбая, 93.</w:t>
      </w:r>
    </w:p>
    <w:bookmarkEnd w:id="128"/>
    <w:bookmarkStart w:name="z140" w:id="129"/>
    <w:p>
      <w:pPr>
        <w:spacing w:after="0"/>
        <w:ind w:left="0"/>
        <w:jc w:val="both"/>
      </w:pPr>
      <w:r>
        <w:rPr>
          <w:rFonts w:ascii="Times New Roman"/>
          <w:b w:val="false"/>
          <w:i w:val="false"/>
          <w:color w:val="000000"/>
          <w:sz w:val="28"/>
        </w:rPr>
        <w:t>
      Жилой район Степной, общежития и жилые дома вдоль автодороги, ведущей в жилой район Степной до автозаправочной станции "Западная", общежитие акционерного производственного объединения "Казахстанкабель" по улице Би Боранбая, 89.</w:t>
      </w:r>
    </w:p>
    <w:bookmarkEnd w:id="129"/>
    <w:bookmarkStart w:name="z141" w:id="130"/>
    <w:p>
      <w:pPr>
        <w:spacing w:after="0"/>
        <w:ind w:left="0"/>
        <w:jc w:val="left"/>
      </w:pPr>
      <w:r>
        <w:rPr>
          <w:rFonts w:ascii="Times New Roman"/>
          <w:b/>
          <w:i w:val="false"/>
          <w:color w:val="000000"/>
        </w:rPr>
        <w:t xml:space="preserve"> Избирательный участок № 183</w:t>
      </w:r>
    </w:p>
    <w:bookmarkEnd w:id="130"/>
    <w:bookmarkStart w:name="z142" w:id="131"/>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"Городская больница № 2", улица переулок Кабельный, 1.</w:t>
      </w:r>
    </w:p>
    <w:bookmarkEnd w:id="131"/>
    <w:bookmarkStart w:name="z143" w:id="132"/>
    <w:p>
      <w:pPr>
        <w:spacing w:after="0"/>
        <w:ind w:left="0"/>
        <w:jc w:val="left"/>
      </w:pPr>
      <w:r>
        <w:rPr>
          <w:rFonts w:ascii="Times New Roman"/>
          <w:b/>
          <w:i w:val="false"/>
          <w:color w:val="000000"/>
        </w:rPr>
        <w:t xml:space="preserve"> Избирательный участок № 188</w:t>
      </w:r>
    </w:p>
    <w:bookmarkEnd w:id="132"/>
    <w:bookmarkStart w:name="z144" w:id="133"/>
    <w:p>
      <w:pPr>
        <w:spacing w:after="0"/>
        <w:ind w:left="0"/>
        <w:jc w:val="both"/>
      </w:pPr>
      <w:r>
        <w:rPr>
          <w:rFonts w:ascii="Times New Roman"/>
          <w:b w:val="false"/>
          <w:i w:val="false"/>
          <w:color w:val="000000"/>
          <w:sz w:val="28"/>
        </w:rPr>
        <w:t>
      Центр: Военная часть 36803, 1 городок.</w:t>
      </w:r>
    </w:p>
    <w:bookmarkEnd w:id="133"/>
    <w:bookmarkStart w:name="z145" w:id="134"/>
    <w:p>
      <w:pPr>
        <w:spacing w:after="0"/>
        <w:ind w:left="0"/>
        <w:jc w:val="left"/>
      </w:pPr>
      <w:r>
        <w:rPr>
          <w:rFonts w:ascii="Times New Roman"/>
          <w:b/>
          <w:i w:val="false"/>
          <w:color w:val="000000"/>
        </w:rPr>
        <w:t xml:space="preserve"> Избирательный участок № 190</w:t>
      </w:r>
    </w:p>
    <w:bookmarkEnd w:id="134"/>
    <w:bookmarkStart w:name="z146" w:id="135"/>
    <w:p>
      <w:pPr>
        <w:spacing w:after="0"/>
        <w:ind w:left="0"/>
        <w:jc w:val="both"/>
      </w:pPr>
      <w:r>
        <w:rPr>
          <w:rFonts w:ascii="Times New Roman"/>
          <w:b w:val="false"/>
          <w:i w:val="false"/>
          <w:color w:val="000000"/>
          <w:sz w:val="28"/>
        </w:rPr>
        <w:t>
      Центр: Военная часть 5511, улица Каржаубайулы, 251 "Б".</w:t>
      </w:r>
    </w:p>
    <w:bookmarkEnd w:id="135"/>
    <w:bookmarkStart w:name="z147" w:id="136"/>
    <w:p>
      <w:pPr>
        <w:spacing w:after="0"/>
        <w:ind w:left="0"/>
        <w:jc w:val="left"/>
      </w:pPr>
      <w:r>
        <w:rPr>
          <w:rFonts w:ascii="Times New Roman"/>
          <w:b/>
          <w:i w:val="false"/>
          <w:color w:val="000000"/>
        </w:rPr>
        <w:t xml:space="preserve"> Избирательный участок № 191</w:t>
      </w:r>
    </w:p>
    <w:bookmarkEnd w:id="136"/>
    <w:bookmarkStart w:name="z148" w:id="137"/>
    <w:p>
      <w:pPr>
        <w:spacing w:after="0"/>
        <w:ind w:left="0"/>
        <w:jc w:val="both"/>
      </w:pPr>
      <w:r>
        <w:rPr>
          <w:rFonts w:ascii="Times New Roman"/>
          <w:b w:val="false"/>
          <w:i w:val="false"/>
          <w:color w:val="000000"/>
          <w:sz w:val="28"/>
        </w:rPr>
        <w:t>
      Центр: Коммунальное государственное учреждение "Абралинская средняя общеобразовательная школа", село Абралы.</w:t>
      </w:r>
    </w:p>
    <w:bookmarkEnd w:id="137"/>
    <w:bookmarkStart w:name="z149" w:id="138"/>
    <w:p>
      <w:pPr>
        <w:spacing w:after="0"/>
        <w:ind w:left="0"/>
        <w:jc w:val="both"/>
      </w:pPr>
      <w:r>
        <w:rPr>
          <w:rFonts w:ascii="Times New Roman"/>
          <w:b w:val="false"/>
          <w:i w:val="false"/>
          <w:color w:val="000000"/>
          <w:sz w:val="28"/>
        </w:rPr>
        <w:t>
      В границах Абралинского сельского округа.</w:t>
      </w:r>
    </w:p>
    <w:bookmarkEnd w:id="138"/>
    <w:bookmarkStart w:name="z150" w:id="139"/>
    <w:p>
      <w:pPr>
        <w:spacing w:after="0"/>
        <w:ind w:left="0"/>
        <w:jc w:val="left"/>
      </w:pPr>
      <w:r>
        <w:rPr>
          <w:rFonts w:ascii="Times New Roman"/>
          <w:b/>
          <w:i w:val="false"/>
          <w:color w:val="000000"/>
        </w:rPr>
        <w:t xml:space="preserve"> Избирательный участок № 192</w:t>
      </w:r>
    </w:p>
    <w:bookmarkEnd w:id="139"/>
    <w:bookmarkStart w:name="z151" w:id="140"/>
    <w:p>
      <w:pPr>
        <w:spacing w:after="0"/>
        <w:ind w:left="0"/>
        <w:jc w:val="both"/>
      </w:pPr>
      <w:r>
        <w:rPr>
          <w:rFonts w:ascii="Times New Roman"/>
          <w:b w:val="false"/>
          <w:i w:val="false"/>
          <w:color w:val="000000"/>
          <w:sz w:val="28"/>
        </w:rPr>
        <w:t>
      Центр: Коммунальное государственное учреждение "Айнабулакская основная общеобразовательная школа", село Айнабулак.</w:t>
      </w:r>
    </w:p>
    <w:bookmarkEnd w:id="140"/>
    <w:bookmarkStart w:name="z152" w:id="141"/>
    <w:p>
      <w:pPr>
        <w:spacing w:after="0"/>
        <w:ind w:left="0"/>
        <w:jc w:val="both"/>
      </w:pPr>
      <w:r>
        <w:rPr>
          <w:rFonts w:ascii="Times New Roman"/>
          <w:b w:val="false"/>
          <w:i w:val="false"/>
          <w:color w:val="000000"/>
          <w:sz w:val="28"/>
        </w:rPr>
        <w:t>
      В границах Айнабулакского сельского округа.</w:t>
      </w:r>
    </w:p>
    <w:bookmarkEnd w:id="141"/>
    <w:bookmarkStart w:name="z153" w:id="142"/>
    <w:p>
      <w:pPr>
        <w:spacing w:after="0"/>
        <w:ind w:left="0"/>
        <w:jc w:val="left"/>
      </w:pPr>
      <w:r>
        <w:rPr>
          <w:rFonts w:ascii="Times New Roman"/>
          <w:b/>
          <w:i w:val="false"/>
          <w:color w:val="000000"/>
        </w:rPr>
        <w:t xml:space="preserve"> Избирательный участок № 193</w:t>
      </w:r>
    </w:p>
    <w:bookmarkEnd w:id="142"/>
    <w:bookmarkStart w:name="z154" w:id="143"/>
    <w:p>
      <w:pPr>
        <w:spacing w:after="0"/>
        <w:ind w:left="0"/>
        <w:jc w:val="both"/>
      </w:pPr>
      <w:r>
        <w:rPr>
          <w:rFonts w:ascii="Times New Roman"/>
          <w:b w:val="false"/>
          <w:i w:val="false"/>
          <w:color w:val="000000"/>
          <w:sz w:val="28"/>
        </w:rPr>
        <w:t>
      Центр: Коммунальное государственное учреждение "Акбулакская средняя общеобразовательная школа", село Акбулак.</w:t>
      </w:r>
    </w:p>
    <w:bookmarkEnd w:id="143"/>
    <w:bookmarkStart w:name="z155" w:id="144"/>
    <w:p>
      <w:pPr>
        <w:spacing w:after="0"/>
        <w:ind w:left="0"/>
        <w:jc w:val="both"/>
      </w:pPr>
      <w:r>
        <w:rPr>
          <w:rFonts w:ascii="Times New Roman"/>
          <w:b w:val="false"/>
          <w:i w:val="false"/>
          <w:color w:val="000000"/>
          <w:sz w:val="28"/>
        </w:rPr>
        <w:t>
      В границах Акбулакского сельского округа.</w:t>
      </w:r>
    </w:p>
    <w:bookmarkEnd w:id="144"/>
    <w:bookmarkStart w:name="z156" w:id="145"/>
    <w:p>
      <w:pPr>
        <w:spacing w:after="0"/>
        <w:ind w:left="0"/>
        <w:jc w:val="left"/>
      </w:pPr>
      <w:r>
        <w:rPr>
          <w:rFonts w:ascii="Times New Roman"/>
          <w:b/>
          <w:i w:val="false"/>
          <w:color w:val="000000"/>
        </w:rPr>
        <w:t xml:space="preserve"> Избирательный участок № 194</w:t>
      </w:r>
    </w:p>
    <w:bookmarkEnd w:id="145"/>
    <w:bookmarkStart w:name="z157" w:id="14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Быхина", село Алгабас, улица Быхина, 2а.</w:t>
      </w:r>
    </w:p>
    <w:bookmarkEnd w:id="146"/>
    <w:bookmarkStart w:name="z158" w:id="147"/>
    <w:p>
      <w:pPr>
        <w:spacing w:after="0"/>
        <w:ind w:left="0"/>
        <w:jc w:val="both"/>
      </w:pPr>
      <w:r>
        <w:rPr>
          <w:rFonts w:ascii="Times New Roman"/>
          <w:b w:val="false"/>
          <w:i w:val="false"/>
          <w:color w:val="000000"/>
          <w:sz w:val="28"/>
        </w:rPr>
        <w:t>
      В границах Алгабасского сельского округа.</w:t>
      </w:r>
    </w:p>
    <w:bookmarkEnd w:id="147"/>
    <w:bookmarkStart w:name="z159" w:id="148"/>
    <w:p>
      <w:pPr>
        <w:spacing w:after="0"/>
        <w:ind w:left="0"/>
        <w:jc w:val="left"/>
      </w:pPr>
      <w:r>
        <w:rPr>
          <w:rFonts w:ascii="Times New Roman"/>
          <w:b/>
          <w:i w:val="false"/>
          <w:color w:val="000000"/>
        </w:rPr>
        <w:t xml:space="preserve"> Избирательный участок № 195</w:t>
      </w:r>
    </w:p>
    <w:bookmarkEnd w:id="148"/>
    <w:bookmarkStart w:name="z160" w:id="149"/>
    <w:p>
      <w:pPr>
        <w:spacing w:after="0"/>
        <w:ind w:left="0"/>
        <w:jc w:val="both"/>
      </w:pPr>
      <w:r>
        <w:rPr>
          <w:rFonts w:ascii="Times New Roman"/>
          <w:b w:val="false"/>
          <w:i w:val="false"/>
          <w:color w:val="000000"/>
          <w:sz w:val="28"/>
        </w:rPr>
        <w:t>
      Центр: Коммунальное государственное учреждение "Чекоманская средняя общеобразовательная школа", село Чекоман, улица Школьная, 2.</w:t>
      </w:r>
    </w:p>
    <w:bookmarkEnd w:id="149"/>
    <w:bookmarkStart w:name="z161" w:id="150"/>
    <w:p>
      <w:pPr>
        <w:spacing w:after="0"/>
        <w:ind w:left="0"/>
        <w:jc w:val="both"/>
      </w:pPr>
      <w:r>
        <w:rPr>
          <w:rFonts w:ascii="Times New Roman"/>
          <w:b w:val="false"/>
          <w:i w:val="false"/>
          <w:color w:val="000000"/>
          <w:sz w:val="28"/>
        </w:rPr>
        <w:t>
      Село Чекоман, поселок Индустриальный, село Достык, участок Талды, разъезд Талдинский.</w:t>
      </w:r>
    </w:p>
    <w:bookmarkEnd w:id="150"/>
    <w:bookmarkStart w:name="z162" w:id="151"/>
    <w:p>
      <w:pPr>
        <w:spacing w:after="0"/>
        <w:ind w:left="0"/>
        <w:jc w:val="left"/>
      </w:pPr>
      <w:r>
        <w:rPr>
          <w:rFonts w:ascii="Times New Roman"/>
          <w:b/>
          <w:i w:val="false"/>
          <w:color w:val="000000"/>
        </w:rPr>
        <w:t xml:space="preserve"> Избирательный участок № 197</w:t>
      </w:r>
    </w:p>
    <w:bookmarkEnd w:id="151"/>
    <w:bookmarkStart w:name="z163" w:id="152"/>
    <w:p>
      <w:pPr>
        <w:spacing w:after="0"/>
        <w:ind w:left="0"/>
        <w:jc w:val="both"/>
      </w:pPr>
      <w:r>
        <w:rPr>
          <w:rFonts w:ascii="Times New Roman"/>
          <w:b w:val="false"/>
          <w:i w:val="false"/>
          <w:color w:val="000000"/>
          <w:sz w:val="28"/>
        </w:rPr>
        <w:t xml:space="preserve">
      Центр: Частный дом, село Жазык. </w:t>
      </w:r>
    </w:p>
    <w:bookmarkEnd w:id="152"/>
    <w:bookmarkStart w:name="z164" w:id="153"/>
    <w:p>
      <w:pPr>
        <w:spacing w:after="0"/>
        <w:ind w:left="0"/>
        <w:jc w:val="both"/>
      </w:pPr>
      <w:r>
        <w:rPr>
          <w:rFonts w:ascii="Times New Roman"/>
          <w:b w:val="false"/>
          <w:i w:val="false"/>
          <w:color w:val="000000"/>
          <w:sz w:val="28"/>
        </w:rPr>
        <w:t>
      Село Жазык Кокентауского сельского округа.</w:t>
      </w:r>
    </w:p>
    <w:bookmarkEnd w:id="153"/>
    <w:bookmarkStart w:name="z165" w:id="154"/>
    <w:p>
      <w:pPr>
        <w:spacing w:after="0"/>
        <w:ind w:left="0"/>
        <w:jc w:val="left"/>
      </w:pPr>
      <w:r>
        <w:rPr>
          <w:rFonts w:ascii="Times New Roman"/>
          <w:b/>
          <w:i w:val="false"/>
          <w:color w:val="000000"/>
        </w:rPr>
        <w:t xml:space="preserve"> Избирательный участок № 198</w:t>
      </w:r>
    </w:p>
    <w:bookmarkEnd w:id="154"/>
    <w:bookmarkStart w:name="z166" w:id="155"/>
    <w:p>
      <w:pPr>
        <w:spacing w:after="0"/>
        <w:ind w:left="0"/>
        <w:jc w:val="both"/>
      </w:pPr>
      <w:r>
        <w:rPr>
          <w:rFonts w:ascii="Times New Roman"/>
          <w:b w:val="false"/>
          <w:i w:val="false"/>
          <w:color w:val="000000"/>
          <w:sz w:val="28"/>
        </w:rPr>
        <w:t>
      Центр: Коммунальное государственное казҰнное предприятие "Клуб села Букенчи", село Букенчи, улица Валиханова, 24.</w:t>
      </w:r>
    </w:p>
    <w:bookmarkEnd w:id="155"/>
    <w:bookmarkStart w:name="z167" w:id="156"/>
    <w:p>
      <w:pPr>
        <w:spacing w:after="0"/>
        <w:ind w:left="0"/>
        <w:jc w:val="both"/>
      </w:pPr>
      <w:r>
        <w:rPr>
          <w:rFonts w:ascii="Times New Roman"/>
          <w:b w:val="false"/>
          <w:i w:val="false"/>
          <w:color w:val="000000"/>
          <w:sz w:val="28"/>
        </w:rPr>
        <w:t>
      В границах Жиеналинского сельского округа.</w:t>
      </w:r>
    </w:p>
    <w:bookmarkEnd w:id="156"/>
    <w:bookmarkStart w:name="z168" w:id="157"/>
    <w:p>
      <w:pPr>
        <w:spacing w:after="0"/>
        <w:ind w:left="0"/>
        <w:jc w:val="left"/>
      </w:pPr>
      <w:r>
        <w:rPr>
          <w:rFonts w:ascii="Times New Roman"/>
          <w:b/>
          <w:i w:val="false"/>
          <w:color w:val="000000"/>
        </w:rPr>
        <w:t xml:space="preserve"> Избирательный участок № 199</w:t>
      </w:r>
    </w:p>
    <w:bookmarkEnd w:id="157"/>
    <w:bookmarkStart w:name="z169" w:id="158"/>
    <w:p>
      <w:pPr>
        <w:spacing w:after="0"/>
        <w:ind w:left="0"/>
        <w:jc w:val="both"/>
      </w:pPr>
      <w:r>
        <w:rPr>
          <w:rFonts w:ascii="Times New Roman"/>
          <w:b w:val="false"/>
          <w:i w:val="false"/>
          <w:color w:val="000000"/>
          <w:sz w:val="28"/>
        </w:rPr>
        <w:t>
      Центр: Коммунальное государственное учреждение "Знаменская средняя общеобразовательная школа", село Кокентау, улица Бейбітшілік, 17278.</w:t>
      </w:r>
    </w:p>
    <w:bookmarkEnd w:id="158"/>
    <w:bookmarkStart w:name="z170" w:id="159"/>
    <w:p>
      <w:pPr>
        <w:spacing w:after="0"/>
        <w:ind w:left="0"/>
        <w:jc w:val="both"/>
      </w:pPr>
      <w:r>
        <w:rPr>
          <w:rFonts w:ascii="Times New Roman"/>
          <w:b w:val="false"/>
          <w:i w:val="false"/>
          <w:color w:val="000000"/>
          <w:sz w:val="28"/>
        </w:rPr>
        <w:t>
      Село Кокентау, село Кыземшек.</w:t>
      </w:r>
    </w:p>
    <w:bookmarkEnd w:id="159"/>
    <w:bookmarkStart w:name="z171" w:id="160"/>
    <w:p>
      <w:pPr>
        <w:spacing w:after="0"/>
        <w:ind w:left="0"/>
        <w:jc w:val="left"/>
      </w:pPr>
      <w:r>
        <w:rPr>
          <w:rFonts w:ascii="Times New Roman"/>
          <w:b/>
          <w:i w:val="false"/>
          <w:color w:val="000000"/>
        </w:rPr>
        <w:t xml:space="preserve"> Избирательный участок № 201</w:t>
      </w:r>
    </w:p>
    <w:bookmarkEnd w:id="160"/>
    <w:bookmarkStart w:name="z172" w:id="161"/>
    <w:p>
      <w:pPr>
        <w:spacing w:after="0"/>
        <w:ind w:left="0"/>
        <w:jc w:val="both"/>
      </w:pPr>
      <w:r>
        <w:rPr>
          <w:rFonts w:ascii="Times New Roman"/>
          <w:b w:val="false"/>
          <w:i w:val="false"/>
          <w:color w:val="000000"/>
          <w:sz w:val="28"/>
        </w:rPr>
        <w:t>
      Центр: Коммунальное государственное учреждение "Турксибская средняя общеобразовательная школа", село Мукур, улица Школьная, 1.</w:t>
      </w:r>
    </w:p>
    <w:bookmarkEnd w:id="161"/>
    <w:bookmarkStart w:name="z173" w:id="162"/>
    <w:p>
      <w:pPr>
        <w:spacing w:after="0"/>
        <w:ind w:left="0"/>
        <w:jc w:val="both"/>
      </w:pPr>
      <w:r>
        <w:rPr>
          <w:rFonts w:ascii="Times New Roman"/>
          <w:b w:val="false"/>
          <w:i w:val="false"/>
          <w:color w:val="000000"/>
          <w:sz w:val="28"/>
        </w:rPr>
        <w:t>
      Село Мукур, участок Ново-Чайковка, село Мурат, станция Жалпак, разъезды 16, 22, село имени Крупской, дачный массив Солнечная долина.</w:t>
      </w:r>
    </w:p>
    <w:bookmarkEnd w:id="162"/>
    <w:bookmarkStart w:name="z174" w:id="163"/>
    <w:p>
      <w:pPr>
        <w:spacing w:after="0"/>
        <w:ind w:left="0"/>
        <w:jc w:val="left"/>
      </w:pPr>
      <w:r>
        <w:rPr>
          <w:rFonts w:ascii="Times New Roman"/>
          <w:b/>
          <w:i w:val="false"/>
          <w:color w:val="000000"/>
        </w:rPr>
        <w:t xml:space="preserve"> Избирательный участок № 202</w:t>
      </w:r>
    </w:p>
    <w:bookmarkEnd w:id="163"/>
    <w:bookmarkStart w:name="z175" w:id="16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Биржана Исадилова", село Прииртышское, улица Школьная, 1.</w:t>
      </w:r>
    </w:p>
    <w:bookmarkEnd w:id="164"/>
    <w:bookmarkStart w:name="z176" w:id="165"/>
    <w:p>
      <w:pPr>
        <w:spacing w:after="0"/>
        <w:ind w:left="0"/>
        <w:jc w:val="both"/>
      </w:pPr>
      <w:r>
        <w:rPr>
          <w:rFonts w:ascii="Times New Roman"/>
          <w:b w:val="false"/>
          <w:i w:val="false"/>
          <w:color w:val="000000"/>
          <w:sz w:val="28"/>
        </w:rPr>
        <w:t>
      Село Кенжебай.</w:t>
      </w:r>
    </w:p>
    <w:bookmarkEnd w:id="165"/>
    <w:bookmarkStart w:name="z177" w:id="166"/>
    <w:p>
      <w:pPr>
        <w:spacing w:after="0"/>
        <w:ind w:left="0"/>
        <w:jc w:val="left"/>
      </w:pPr>
      <w:r>
        <w:rPr>
          <w:rFonts w:ascii="Times New Roman"/>
          <w:b/>
          <w:i w:val="false"/>
          <w:color w:val="000000"/>
        </w:rPr>
        <w:t xml:space="preserve"> Избирательный участок № 203</w:t>
      </w:r>
    </w:p>
    <w:bookmarkEnd w:id="166"/>
    <w:bookmarkStart w:name="z178" w:id="16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Бегалина", село Кайнар, улица Кайнар, 421.</w:t>
      </w:r>
    </w:p>
    <w:bookmarkEnd w:id="167"/>
    <w:bookmarkStart w:name="z179" w:id="168"/>
    <w:p>
      <w:pPr>
        <w:spacing w:after="0"/>
        <w:ind w:left="0"/>
        <w:jc w:val="both"/>
      </w:pPr>
      <w:r>
        <w:rPr>
          <w:rFonts w:ascii="Times New Roman"/>
          <w:b w:val="false"/>
          <w:i w:val="false"/>
          <w:color w:val="000000"/>
          <w:sz w:val="28"/>
        </w:rPr>
        <w:t>
      В границах Караоленского сельского округа.</w:t>
      </w:r>
    </w:p>
    <w:bookmarkEnd w:id="168"/>
    <w:bookmarkStart w:name="z180" w:id="169"/>
    <w:p>
      <w:pPr>
        <w:spacing w:after="0"/>
        <w:ind w:left="0"/>
        <w:jc w:val="left"/>
      </w:pPr>
      <w:r>
        <w:rPr>
          <w:rFonts w:ascii="Times New Roman"/>
          <w:b/>
          <w:i w:val="false"/>
          <w:color w:val="000000"/>
        </w:rPr>
        <w:t xml:space="preserve"> Избирательный участок № 204</w:t>
      </w:r>
    </w:p>
    <w:bookmarkEnd w:id="169"/>
    <w:bookmarkStart w:name="z181" w:id="170"/>
    <w:p>
      <w:pPr>
        <w:spacing w:after="0"/>
        <w:ind w:left="0"/>
        <w:jc w:val="both"/>
      </w:pPr>
      <w:r>
        <w:rPr>
          <w:rFonts w:ascii="Times New Roman"/>
          <w:b w:val="false"/>
          <w:i w:val="false"/>
          <w:color w:val="000000"/>
          <w:sz w:val="28"/>
        </w:rPr>
        <w:t>
      Центр: Коммунальное государственное учреждение "Булакская средняя общеобразовательная школа", село Булак, улица Комсомольская, 26а.</w:t>
      </w:r>
    </w:p>
    <w:bookmarkEnd w:id="170"/>
    <w:bookmarkStart w:name="z182" w:id="171"/>
    <w:p>
      <w:pPr>
        <w:spacing w:after="0"/>
        <w:ind w:left="0"/>
        <w:jc w:val="both"/>
      </w:pPr>
      <w:r>
        <w:rPr>
          <w:rFonts w:ascii="Times New Roman"/>
          <w:b w:val="false"/>
          <w:i w:val="false"/>
          <w:color w:val="000000"/>
          <w:sz w:val="28"/>
        </w:rPr>
        <w:t>
      Село Булак, село Климентьевка, участки Киякты, Ители, Птичник, Кабаш.</w:t>
      </w:r>
    </w:p>
    <w:bookmarkEnd w:id="171"/>
    <w:bookmarkStart w:name="z183" w:id="172"/>
    <w:p>
      <w:pPr>
        <w:spacing w:after="0"/>
        <w:ind w:left="0"/>
        <w:jc w:val="left"/>
      </w:pPr>
      <w:r>
        <w:rPr>
          <w:rFonts w:ascii="Times New Roman"/>
          <w:b/>
          <w:i w:val="false"/>
          <w:color w:val="000000"/>
        </w:rPr>
        <w:t xml:space="preserve"> Избирательный участок № 205</w:t>
      </w:r>
    </w:p>
    <w:bookmarkEnd w:id="172"/>
    <w:bookmarkStart w:name="z184" w:id="17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Ибраева", село Новобаженово, улица Мира, 35.</w:t>
      </w:r>
    </w:p>
    <w:bookmarkEnd w:id="173"/>
    <w:bookmarkStart w:name="z185" w:id="174"/>
    <w:p>
      <w:pPr>
        <w:spacing w:after="0"/>
        <w:ind w:left="0"/>
        <w:jc w:val="both"/>
      </w:pPr>
      <w:r>
        <w:rPr>
          <w:rFonts w:ascii="Times New Roman"/>
          <w:b w:val="false"/>
          <w:i w:val="false"/>
          <w:color w:val="000000"/>
          <w:sz w:val="28"/>
        </w:rPr>
        <w:t>
      СҰла Новобаженово, Баженово.</w:t>
      </w:r>
    </w:p>
    <w:bookmarkEnd w:id="174"/>
    <w:bookmarkStart w:name="z186" w:id="175"/>
    <w:p>
      <w:pPr>
        <w:spacing w:after="0"/>
        <w:ind w:left="0"/>
        <w:jc w:val="left"/>
      </w:pPr>
      <w:r>
        <w:rPr>
          <w:rFonts w:ascii="Times New Roman"/>
          <w:b/>
          <w:i w:val="false"/>
          <w:color w:val="000000"/>
        </w:rPr>
        <w:t xml:space="preserve"> Избирательный участок № 207</w:t>
      </w:r>
    </w:p>
    <w:bookmarkEnd w:id="175"/>
    <w:bookmarkStart w:name="z187" w:id="176"/>
    <w:p>
      <w:pPr>
        <w:spacing w:after="0"/>
        <w:ind w:left="0"/>
        <w:jc w:val="both"/>
      </w:pPr>
      <w:r>
        <w:rPr>
          <w:rFonts w:ascii="Times New Roman"/>
          <w:b w:val="false"/>
          <w:i w:val="false"/>
          <w:color w:val="000000"/>
          <w:sz w:val="28"/>
        </w:rPr>
        <w:t>
      Центр: Коммунальное государственное учреждение "Приреченская средняя общеобразовательная школа", село Приречное, улица Школьная, 4.</w:t>
      </w:r>
    </w:p>
    <w:bookmarkEnd w:id="176"/>
    <w:bookmarkStart w:name="z188" w:id="177"/>
    <w:p>
      <w:pPr>
        <w:spacing w:after="0"/>
        <w:ind w:left="0"/>
        <w:jc w:val="both"/>
      </w:pPr>
      <w:r>
        <w:rPr>
          <w:rFonts w:ascii="Times New Roman"/>
          <w:b w:val="false"/>
          <w:i w:val="false"/>
          <w:color w:val="000000"/>
          <w:sz w:val="28"/>
        </w:rPr>
        <w:t>
      Село Приречное, станция Шоптыгак, разъезд 1.</w:t>
      </w:r>
    </w:p>
    <w:bookmarkEnd w:id="177"/>
    <w:bookmarkStart w:name="z189" w:id="178"/>
    <w:p>
      <w:pPr>
        <w:spacing w:after="0"/>
        <w:ind w:left="0"/>
        <w:jc w:val="left"/>
      </w:pPr>
      <w:r>
        <w:rPr>
          <w:rFonts w:ascii="Times New Roman"/>
          <w:b/>
          <w:i w:val="false"/>
          <w:color w:val="000000"/>
        </w:rPr>
        <w:t xml:space="preserve"> Избирательный участок № 208</w:t>
      </w:r>
    </w:p>
    <w:bookmarkEnd w:id="178"/>
    <w:bookmarkStart w:name="z190" w:id="179"/>
    <w:p>
      <w:pPr>
        <w:spacing w:after="0"/>
        <w:ind w:left="0"/>
        <w:jc w:val="both"/>
      </w:pPr>
      <w:r>
        <w:rPr>
          <w:rFonts w:ascii="Times New Roman"/>
          <w:b w:val="false"/>
          <w:i w:val="false"/>
          <w:color w:val="000000"/>
          <w:sz w:val="28"/>
        </w:rPr>
        <w:t>
      Центр: Помещение в здании, село Гранитное, улица Гранитное, 24.</w:t>
      </w:r>
    </w:p>
    <w:bookmarkEnd w:id="179"/>
    <w:bookmarkStart w:name="z191" w:id="180"/>
    <w:p>
      <w:pPr>
        <w:spacing w:after="0"/>
        <w:ind w:left="0"/>
        <w:jc w:val="both"/>
      </w:pPr>
      <w:r>
        <w:rPr>
          <w:rFonts w:ascii="Times New Roman"/>
          <w:b w:val="false"/>
          <w:i w:val="false"/>
          <w:color w:val="000000"/>
          <w:sz w:val="28"/>
        </w:rPr>
        <w:t>
      Село Гранитное.</w:t>
      </w:r>
    </w:p>
    <w:bookmarkEnd w:id="180"/>
    <w:bookmarkStart w:name="z192" w:id="181"/>
    <w:p>
      <w:pPr>
        <w:spacing w:after="0"/>
        <w:ind w:left="0"/>
        <w:jc w:val="left"/>
      </w:pPr>
      <w:r>
        <w:rPr>
          <w:rFonts w:ascii="Times New Roman"/>
          <w:b/>
          <w:i w:val="false"/>
          <w:color w:val="000000"/>
        </w:rPr>
        <w:t xml:space="preserve"> Избирательный участок № 209</w:t>
      </w:r>
    </w:p>
    <w:bookmarkEnd w:id="181"/>
    <w:bookmarkStart w:name="z193" w:id="182"/>
    <w:p>
      <w:pPr>
        <w:spacing w:after="0"/>
        <w:ind w:left="0"/>
        <w:jc w:val="both"/>
      </w:pPr>
      <w:r>
        <w:rPr>
          <w:rFonts w:ascii="Times New Roman"/>
          <w:b w:val="false"/>
          <w:i w:val="false"/>
          <w:color w:val="000000"/>
          <w:sz w:val="28"/>
        </w:rPr>
        <w:t>
      Центр: Помещение в здании бывшего клуба, село Муздыбай, улица Муздыбай, 56.</w:t>
      </w:r>
    </w:p>
    <w:bookmarkEnd w:id="182"/>
    <w:bookmarkStart w:name="z194" w:id="183"/>
    <w:p>
      <w:pPr>
        <w:spacing w:after="0"/>
        <w:ind w:left="0"/>
        <w:jc w:val="both"/>
      </w:pPr>
      <w:r>
        <w:rPr>
          <w:rFonts w:ascii="Times New Roman"/>
          <w:b w:val="false"/>
          <w:i w:val="false"/>
          <w:color w:val="000000"/>
          <w:sz w:val="28"/>
        </w:rPr>
        <w:t>
      Село Муздыбай.</w:t>
      </w:r>
    </w:p>
    <w:bookmarkEnd w:id="183"/>
    <w:bookmarkStart w:name="z195" w:id="184"/>
    <w:p>
      <w:pPr>
        <w:spacing w:after="0"/>
        <w:ind w:left="0"/>
        <w:jc w:val="left"/>
      </w:pPr>
      <w:r>
        <w:rPr>
          <w:rFonts w:ascii="Times New Roman"/>
          <w:b/>
          <w:i w:val="false"/>
          <w:color w:val="000000"/>
        </w:rPr>
        <w:t xml:space="preserve"> Избирательный участок № 210</w:t>
      </w:r>
    </w:p>
    <w:bookmarkEnd w:id="184"/>
    <w:bookmarkStart w:name="z196" w:id="185"/>
    <w:p>
      <w:pPr>
        <w:spacing w:after="0"/>
        <w:ind w:left="0"/>
        <w:jc w:val="both"/>
      </w:pPr>
      <w:r>
        <w:rPr>
          <w:rFonts w:ascii="Times New Roman"/>
          <w:b w:val="false"/>
          <w:i w:val="false"/>
          <w:color w:val="000000"/>
          <w:sz w:val="28"/>
        </w:rPr>
        <w:t>
      Центр: Коммунальное государственное учреждение "Жаркынская средняя общеобразовательная школа", село Жаркын, улица Сары-Арка, 2.</w:t>
      </w:r>
    </w:p>
    <w:bookmarkEnd w:id="185"/>
    <w:bookmarkStart w:name="z197" w:id="186"/>
    <w:p>
      <w:pPr>
        <w:spacing w:after="0"/>
        <w:ind w:left="0"/>
        <w:jc w:val="both"/>
      </w:pPr>
      <w:r>
        <w:rPr>
          <w:rFonts w:ascii="Times New Roman"/>
          <w:b w:val="false"/>
          <w:i w:val="false"/>
          <w:color w:val="000000"/>
          <w:sz w:val="28"/>
        </w:rPr>
        <w:t>
      Село Жаркын, участки Новая база, Культобе.</w:t>
      </w:r>
    </w:p>
    <w:bookmarkEnd w:id="186"/>
    <w:bookmarkStart w:name="z198" w:id="187"/>
    <w:p>
      <w:pPr>
        <w:spacing w:after="0"/>
        <w:ind w:left="0"/>
        <w:jc w:val="left"/>
      </w:pPr>
      <w:r>
        <w:rPr>
          <w:rFonts w:ascii="Times New Roman"/>
          <w:b/>
          <w:i w:val="false"/>
          <w:color w:val="000000"/>
        </w:rPr>
        <w:t xml:space="preserve"> Избирательный участок № 213</w:t>
      </w:r>
    </w:p>
    <w:bookmarkEnd w:id="187"/>
    <w:bookmarkStart w:name="z199" w:id="188"/>
    <w:p>
      <w:pPr>
        <w:spacing w:after="0"/>
        <w:ind w:left="0"/>
        <w:jc w:val="both"/>
      </w:pPr>
      <w:r>
        <w:rPr>
          <w:rFonts w:ascii="Times New Roman"/>
          <w:b w:val="false"/>
          <w:i w:val="false"/>
          <w:color w:val="000000"/>
          <w:sz w:val="28"/>
        </w:rPr>
        <w:t>
      Центр: Помещение в здании, поселок Чаган, улица Абая, 9.</w:t>
      </w:r>
    </w:p>
    <w:bookmarkEnd w:id="188"/>
    <w:bookmarkStart w:name="z200" w:id="189"/>
    <w:p>
      <w:pPr>
        <w:spacing w:after="0"/>
        <w:ind w:left="0"/>
        <w:jc w:val="both"/>
      </w:pPr>
      <w:r>
        <w:rPr>
          <w:rFonts w:ascii="Times New Roman"/>
          <w:b w:val="false"/>
          <w:i w:val="false"/>
          <w:color w:val="000000"/>
          <w:sz w:val="28"/>
        </w:rPr>
        <w:t>
      Поселок Чаган.</w:t>
      </w:r>
    </w:p>
    <w:bookmarkEnd w:id="189"/>
    <w:bookmarkStart w:name="z201" w:id="190"/>
    <w:p>
      <w:pPr>
        <w:spacing w:after="0"/>
        <w:ind w:left="0"/>
        <w:jc w:val="left"/>
      </w:pPr>
      <w:r>
        <w:rPr>
          <w:rFonts w:ascii="Times New Roman"/>
          <w:b/>
          <w:i w:val="false"/>
          <w:color w:val="000000"/>
        </w:rPr>
        <w:t xml:space="preserve"> Избирательный участок № 214</w:t>
      </w:r>
    </w:p>
    <w:bookmarkEnd w:id="190"/>
    <w:bookmarkStart w:name="z202" w:id="191"/>
    <w:p>
      <w:pPr>
        <w:spacing w:after="0"/>
        <w:ind w:left="0"/>
        <w:jc w:val="both"/>
      </w:pPr>
      <w:r>
        <w:rPr>
          <w:rFonts w:ascii="Times New Roman"/>
          <w:b w:val="false"/>
          <w:i w:val="false"/>
          <w:color w:val="000000"/>
          <w:sz w:val="28"/>
        </w:rPr>
        <w:t>
      Центр: Филиал библиотеки поселка Шульбинск коммунального государственного учреждения "Централизованная библиотечная система города Семей", поселок Шульбинск, 1 микрорайон, 14.</w:t>
      </w:r>
    </w:p>
    <w:bookmarkEnd w:id="191"/>
    <w:bookmarkStart w:name="z203" w:id="192"/>
    <w:p>
      <w:pPr>
        <w:spacing w:after="0"/>
        <w:ind w:left="0"/>
        <w:jc w:val="both"/>
      </w:pPr>
      <w:r>
        <w:rPr>
          <w:rFonts w:ascii="Times New Roman"/>
          <w:b w:val="false"/>
          <w:i w:val="false"/>
          <w:color w:val="000000"/>
          <w:sz w:val="28"/>
        </w:rPr>
        <w:t>
      Поселок Гидростроителей, малоэтажные застройки, первый микрорайон, жилые дома 4, 14, 15, 16, 17.</w:t>
      </w:r>
    </w:p>
    <w:bookmarkEnd w:id="192"/>
    <w:bookmarkStart w:name="z204" w:id="193"/>
    <w:p>
      <w:pPr>
        <w:spacing w:after="0"/>
        <w:ind w:left="0"/>
        <w:jc w:val="left"/>
      </w:pPr>
      <w:r>
        <w:rPr>
          <w:rFonts w:ascii="Times New Roman"/>
          <w:b/>
          <w:i w:val="false"/>
          <w:color w:val="000000"/>
        </w:rPr>
        <w:t xml:space="preserve"> Избирательный участок № 215</w:t>
      </w:r>
    </w:p>
    <w:bookmarkEnd w:id="193"/>
    <w:bookmarkStart w:name="z205" w:id="194"/>
    <w:p>
      <w:pPr>
        <w:spacing w:after="0"/>
        <w:ind w:left="0"/>
        <w:jc w:val="both"/>
      </w:pPr>
      <w:r>
        <w:rPr>
          <w:rFonts w:ascii="Times New Roman"/>
          <w:b w:val="false"/>
          <w:i w:val="false"/>
          <w:color w:val="000000"/>
          <w:sz w:val="28"/>
        </w:rPr>
        <w:t>
      Центр: Коммунальное государственное учреждение "Шульбинская общеобразовательная средняя школа-комплекс эстетического образования и воспитания", поселок Шульбинск, 2 микрорайон, 16.</w:t>
      </w:r>
    </w:p>
    <w:bookmarkEnd w:id="194"/>
    <w:bookmarkStart w:name="z206" w:id="195"/>
    <w:p>
      <w:pPr>
        <w:spacing w:after="0"/>
        <w:ind w:left="0"/>
        <w:jc w:val="both"/>
      </w:pPr>
      <w:r>
        <w:rPr>
          <w:rFonts w:ascii="Times New Roman"/>
          <w:b w:val="false"/>
          <w:i w:val="false"/>
          <w:color w:val="000000"/>
          <w:sz w:val="28"/>
        </w:rPr>
        <w:t>
      Второй микрорайон, жилые дома 3, 6, 11, 12, 14, 15, 21.</w:t>
      </w:r>
    </w:p>
    <w:bookmarkEnd w:id="195"/>
    <w:bookmarkStart w:name="z207" w:id="196"/>
    <w:p>
      <w:pPr>
        <w:spacing w:after="0"/>
        <w:ind w:left="0"/>
        <w:jc w:val="left"/>
      </w:pPr>
      <w:r>
        <w:rPr>
          <w:rFonts w:ascii="Times New Roman"/>
          <w:b/>
          <w:i w:val="false"/>
          <w:color w:val="000000"/>
        </w:rPr>
        <w:t xml:space="preserve"> Избирательный участок № 216</w:t>
      </w:r>
    </w:p>
    <w:bookmarkEnd w:id="196"/>
    <w:bookmarkStart w:name="z208" w:id="197"/>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"Психиатрическая больница поселка Шульбинск", поселок Шульбинск, улица Прибрежная, 1.</w:t>
      </w:r>
    </w:p>
    <w:bookmarkEnd w:id="197"/>
    <w:bookmarkStart w:name="z209" w:id="198"/>
    <w:p>
      <w:pPr>
        <w:spacing w:after="0"/>
        <w:ind w:left="0"/>
        <w:jc w:val="left"/>
      </w:pPr>
      <w:r>
        <w:rPr>
          <w:rFonts w:ascii="Times New Roman"/>
          <w:b/>
          <w:i w:val="false"/>
          <w:color w:val="000000"/>
        </w:rPr>
        <w:t xml:space="preserve"> Избирательный участок № 217</w:t>
      </w:r>
    </w:p>
    <w:bookmarkEnd w:id="198"/>
    <w:bookmarkStart w:name="z210" w:id="19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 имени Каныша Сатбаева", улица Сатпаева, 218.</w:t>
      </w:r>
    </w:p>
    <w:bookmarkEnd w:id="199"/>
    <w:bookmarkStart w:name="z211" w:id="200"/>
    <w:p>
      <w:pPr>
        <w:spacing w:after="0"/>
        <w:ind w:left="0"/>
        <w:jc w:val="both"/>
      </w:pPr>
      <w:r>
        <w:rPr>
          <w:rFonts w:ascii="Times New Roman"/>
          <w:b w:val="false"/>
          <w:i w:val="false"/>
          <w:color w:val="000000"/>
          <w:sz w:val="28"/>
        </w:rPr>
        <w:t>
      От улицы 11 Загородней, с четной стороны, по улице Аккульской, обе стороны, до плоскогорья, по плоскогорью, включая Контрольный кордон, очистные сооружения по улицы Сатпаева, здание по улице Сатпаева, 203, до берега реки Иртыш, вдоль берега реки Иртыш до улицы Аккульской.</w:t>
      </w:r>
    </w:p>
    <w:bookmarkEnd w:id="200"/>
    <w:bookmarkStart w:name="z212" w:id="201"/>
    <w:p>
      <w:pPr>
        <w:spacing w:after="0"/>
        <w:ind w:left="0"/>
        <w:jc w:val="left"/>
      </w:pPr>
      <w:r>
        <w:rPr>
          <w:rFonts w:ascii="Times New Roman"/>
          <w:b/>
          <w:i w:val="false"/>
          <w:color w:val="000000"/>
        </w:rPr>
        <w:t xml:space="preserve"> Избирательный участок № 218</w:t>
      </w:r>
    </w:p>
    <w:bookmarkEnd w:id="201"/>
    <w:bookmarkStart w:name="z213" w:id="20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 имени Каныша Сатбаева", улица Сатпаева, 218.</w:t>
      </w:r>
    </w:p>
    <w:bookmarkEnd w:id="202"/>
    <w:bookmarkStart w:name="z214" w:id="203"/>
    <w:p>
      <w:pPr>
        <w:spacing w:after="0"/>
        <w:ind w:left="0"/>
        <w:jc w:val="both"/>
      </w:pPr>
      <w:r>
        <w:rPr>
          <w:rFonts w:ascii="Times New Roman"/>
          <w:b w:val="false"/>
          <w:i w:val="false"/>
          <w:color w:val="000000"/>
          <w:sz w:val="28"/>
        </w:rPr>
        <w:t>
      От берега реки Иртыш, по нечетной стороне переулка Мирный, включая дом 186 по улице Сатпаева, до улицы Подхозной, по улице Подхозной, дома 2-12, включая все дома по улице Арычной, до плоскогорья, по плоскогорью, включая все жилые дома по улице Макаренко, улице 2 Аккульской, обе стороны, до улицы 11 Загородней, по улице 11 Загородней, с нечетной стороны, до берега реки Иртыш, вдоль берега реки Иртыш до переулка Мирный.</w:t>
      </w:r>
    </w:p>
    <w:bookmarkEnd w:id="203"/>
    <w:bookmarkStart w:name="z215" w:id="204"/>
    <w:p>
      <w:pPr>
        <w:spacing w:after="0"/>
        <w:ind w:left="0"/>
        <w:jc w:val="left"/>
      </w:pPr>
      <w:r>
        <w:rPr>
          <w:rFonts w:ascii="Times New Roman"/>
          <w:b/>
          <w:i w:val="false"/>
          <w:color w:val="000000"/>
        </w:rPr>
        <w:t xml:space="preserve"> Избирательный участок № 212</w:t>
      </w:r>
    </w:p>
    <w:bookmarkEnd w:id="204"/>
    <w:bookmarkStart w:name="z216" w:id="20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26", 1 микрорайон, 15 а.</w:t>
      </w:r>
    </w:p>
    <w:bookmarkEnd w:id="205"/>
    <w:bookmarkStart w:name="z217" w:id="206"/>
    <w:p>
      <w:pPr>
        <w:spacing w:after="0"/>
        <w:ind w:left="0"/>
        <w:jc w:val="both"/>
      </w:pPr>
      <w:r>
        <w:rPr>
          <w:rFonts w:ascii="Times New Roman"/>
          <w:b w:val="false"/>
          <w:i w:val="false"/>
          <w:color w:val="000000"/>
          <w:sz w:val="28"/>
        </w:rPr>
        <w:t xml:space="preserve">
      Дома 15, 16, 17, 18, 19 1-го микрорайона, 85, 87, 89, 91 по улице Сатпаева, 6, 7 по улице Кожкомбинат. </w:t>
      </w:r>
    </w:p>
    <w:bookmarkEnd w:id="206"/>
    <w:bookmarkStart w:name="z218" w:id="207"/>
    <w:p>
      <w:pPr>
        <w:spacing w:after="0"/>
        <w:ind w:left="0"/>
        <w:jc w:val="left"/>
      </w:pPr>
      <w:r>
        <w:rPr>
          <w:rFonts w:ascii="Times New Roman"/>
          <w:b/>
          <w:i w:val="false"/>
          <w:color w:val="000000"/>
        </w:rPr>
        <w:t xml:space="preserve"> Избирательный участок № 219</w:t>
      </w:r>
    </w:p>
    <w:bookmarkEnd w:id="207"/>
    <w:bookmarkStart w:name="z219" w:id="20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26", 1 микрорайон, 15 а.</w:t>
      </w:r>
    </w:p>
    <w:bookmarkEnd w:id="208"/>
    <w:bookmarkStart w:name="z220" w:id="209"/>
    <w:p>
      <w:pPr>
        <w:spacing w:after="0"/>
        <w:ind w:left="0"/>
        <w:jc w:val="both"/>
      </w:pPr>
      <w:r>
        <w:rPr>
          <w:rFonts w:ascii="Times New Roman"/>
          <w:b w:val="false"/>
          <w:i w:val="false"/>
          <w:color w:val="000000"/>
          <w:sz w:val="28"/>
        </w:rPr>
        <w:t>
      От берега реки Иртыш по 3-му ключу до плоскогорья, исключая Нижнюю пристань, по плоскогорью, включая весь жилой массив 1-го микрорайона до переулка Мирный, по переулку Мирный, исключая его, до берега реки Иртыш, вдоль берега реки Иртыш до 3-го ключа, исключая дома 165, 15, 16, 17, 18, 19 1-го микрорайона и жилые дома по улице Подхозной и улице Арычной, жилые дома у магазина "Парус".</w:t>
      </w:r>
    </w:p>
    <w:bookmarkEnd w:id="209"/>
    <w:bookmarkStart w:name="z221" w:id="210"/>
    <w:p>
      <w:pPr>
        <w:spacing w:after="0"/>
        <w:ind w:left="0"/>
        <w:jc w:val="left"/>
      </w:pPr>
      <w:r>
        <w:rPr>
          <w:rFonts w:ascii="Times New Roman"/>
          <w:b/>
          <w:i w:val="false"/>
          <w:color w:val="000000"/>
        </w:rPr>
        <w:t xml:space="preserve"> Избирательный участок № 220</w:t>
      </w:r>
    </w:p>
    <w:bookmarkEnd w:id="210"/>
    <w:bookmarkStart w:name="z222" w:id="2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18", улица Павлодарская, 135.</w:t>
      </w:r>
    </w:p>
    <w:bookmarkEnd w:id="211"/>
    <w:bookmarkStart w:name="z223" w:id="212"/>
    <w:p>
      <w:pPr>
        <w:spacing w:after="0"/>
        <w:ind w:left="0"/>
        <w:jc w:val="both"/>
      </w:pPr>
      <w:r>
        <w:rPr>
          <w:rFonts w:ascii="Times New Roman"/>
          <w:b w:val="false"/>
          <w:i w:val="false"/>
          <w:color w:val="000000"/>
          <w:sz w:val="28"/>
        </w:rPr>
        <w:t>
      От нефтебазы по переулку Клубный вдоль берега реки Иртыш, исключая дома 85, 87, 89, 91 по улице Сатпаева, до 3-го ключа, по 3-му ключу до плоскогорья, по плоскогорью до улицы Потанина, по улице Потанина до 2-го ключа, по 2-му ключу до улицы Сатпаева, по улице Сатпаева, включая четные дома 102-156 и нечетные дома 39-91, до переулка Клубный, по переулку Клубный, с нечетной стороны, до нефтебазы, исключая дома 6, 7 по улице Кожкомбинат.</w:t>
      </w:r>
    </w:p>
    <w:bookmarkEnd w:id="212"/>
    <w:bookmarkStart w:name="z224" w:id="213"/>
    <w:p>
      <w:pPr>
        <w:spacing w:after="0"/>
        <w:ind w:left="0"/>
        <w:jc w:val="left"/>
      </w:pPr>
      <w:r>
        <w:rPr>
          <w:rFonts w:ascii="Times New Roman"/>
          <w:b/>
          <w:i w:val="false"/>
          <w:color w:val="000000"/>
        </w:rPr>
        <w:t xml:space="preserve"> Избирательный участок № 221</w:t>
      </w:r>
    </w:p>
    <w:bookmarkEnd w:id="213"/>
    <w:bookmarkStart w:name="z225" w:id="214"/>
    <w:p>
      <w:pPr>
        <w:spacing w:after="0"/>
        <w:ind w:left="0"/>
        <w:jc w:val="both"/>
      </w:pPr>
      <w:r>
        <w:rPr>
          <w:rFonts w:ascii="Times New Roman"/>
          <w:b w:val="false"/>
          <w:i w:val="false"/>
          <w:color w:val="000000"/>
          <w:sz w:val="28"/>
        </w:rPr>
        <w:t xml:space="preserve">
      Центр: Помещение в здании по улице 2 Водная, 9 а. </w:t>
      </w:r>
    </w:p>
    <w:bookmarkEnd w:id="214"/>
    <w:bookmarkStart w:name="z226" w:id="215"/>
    <w:p>
      <w:pPr>
        <w:spacing w:after="0"/>
        <w:ind w:left="0"/>
        <w:jc w:val="both"/>
      </w:pPr>
      <w:r>
        <w:rPr>
          <w:rFonts w:ascii="Times New Roman"/>
          <w:b w:val="false"/>
          <w:i w:val="false"/>
          <w:color w:val="000000"/>
          <w:sz w:val="28"/>
        </w:rPr>
        <w:t>
      От здания по улице Шугаева, 153, включая улицу Ключевую полностью, до улицы Садовой, по улице Сатпаева, с четной стороны, дома 6-100, включая дома 3, 5, 5 а, 5 б, 7, 12 по улице Шлеева, до 2-ключа, по 2-му ключу до плоскогорья, по улице Коломенской, до территории здания по улице Шугаева, 153.</w:t>
      </w:r>
    </w:p>
    <w:bookmarkEnd w:id="215"/>
    <w:bookmarkStart w:name="z227" w:id="216"/>
    <w:p>
      <w:pPr>
        <w:spacing w:after="0"/>
        <w:ind w:left="0"/>
        <w:jc w:val="left"/>
      </w:pPr>
      <w:r>
        <w:rPr>
          <w:rFonts w:ascii="Times New Roman"/>
          <w:b/>
          <w:i w:val="false"/>
          <w:color w:val="000000"/>
        </w:rPr>
        <w:t xml:space="preserve"> Избирательный участок № 222</w:t>
      </w:r>
    </w:p>
    <w:bookmarkEnd w:id="216"/>
    <w:bookmarkStart w:name="z228" w:id="217"/>
    <w:p>
      <w:pPr>
        <w:spacing w:after="0"/>
        <w:ind w:left="0"/>
        <w:jc w:val="both"/>
      </w:pPr>
      <w:r>
        <w:rPr>
          <w:rFonts w:ascii="Times New Roman"/>
          <w:b w:val="false"/>
          <w:i w:val="false"/>
          <w:color w:val="000000"/>
          <w:sz w:val="28"/>
        </w:rPr>
        <w:t>
      Центр: Семейский филиал Республиканского коммунального казенного предприятия "Қазақстан су жолдары" Комитета транспорта Министерства по инвестициям и развитию Республики Казахстан, улица Сатпаева, 15.</w:t>
      </w:r>
    </w:p>
    <w:bookmarkEnd w:id="217"/>
    <w:bookmarkStart w:name="z229" w:id="218"/>
    <w:p>
      <w:pPr>
        <w:spacing w:after="0"/>
        <w:ind w:left="0"/>
        <w:jc w:val="both"/>
      </w:pPr>
      <w:r>
        <w:rPr>
          <w:rFonts w:ascii="Times New Roman"/>
          <w:b w:val="false"/>
          <w:i w:val="false"/>
          <w:color w:val="000000"/>
          <w:sz w:val="28"/>
        </w:rPr>
        <w:t>
      От здания по улице Дачная, 1 А, по берегу реки Иртыш до переулка Клубный, по переулку Клубный, по четной стороне, включая улицу Проточную, до улицы Сатпаева, по улице Сатпаева, с нечетной стороны, исключая дома 3, 5, 5 а, 5 б, 7, 12 по улице Шлеева, до улицы Садовой, по улице Садовой до 1-го ключа, по 1-му ключу, включая дома улицы Дачная, до улицы 3 Лодочной, вниз до здания по улице Дачная, 1 А.</w:t>
      </w:r>
    </w:p>
    <w:bookmarkEnd w:id="218"/>
    <w:bookmarkStart w:name="z230" w:id="219"/>
    <w:p>
      <w:pPr>
        <w:spacing w:after="0"/>
        <w:ind w:left="0"/>
        <w:jc w:val="left"/>
      </w:pPr>
      <w:r>
        <w:rPr>
          <w:rFonts w:ascii="Times New Roman"/>
          <w:b/>
          <w:i w:val="false"/>
          <w:color w:val="000000"/>
        </w:rPr>
        <w:t xml:space="preserve"> Избирательный участок № 223</w:t>
      </w:r>
    </w:p>
    <w:bookmarkEnd w:id="219"/>
    <w:bookmarkStart w:name="z231" w:id="22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улица Кашаганова, 26.</w:t>
      </w:r>
    </w:p>
    <w:bookmarkEnd w:id="220"/>
    <w:bookmarkStart w:name="z232" w:id="221"/>
    <w:p>
      <w:pPr>
        <w:spacing w:after="0"/>
        <w:ind w:left="0"/>
        <w:jc w:val="both"/>
      </w:pPr>
      <w:r>
        <w:rPr>
          <w:rFonts w:ascii="Times New Roman"/>
          <w:b w:val="false"/>
          <w:i w:val="false"/>
          <w:color w:val="000000"/>
          <w:sz w:val="28"/>
        </w:rPr>
        <w:t>
      От реки Иртыш вдоль железнодорожной линии Алматы - Семей до улицы Гагарина, по улице Гагарина, с нечетной стороны, до улицы 8 Марта, по улице 8 Марта, с четной стороны, до улицы Абая, далее до подвесного моста, вдоль подвесного моста до берега реки Иртыш, вдоль берега реки Иртыш до главной железнодорожной линии Алматы - Семей.</w:t>
      </w:r>
    </w:p>
    <w:bookmarkEnd w:id="221"/>
    <w:bookmarkStart w:name="z233" w:id="222"/>
    <w:p>
      <w:pPr>
        <w:spacing w:after="0"/>
        <w:ind w:left="0"/>
        <w:jc w:val="left"/>
      </w:pPr>
      <w:r>
        <w:rPr>
          <w:rFonts w:ascii="Times New Roman"/>
          <w:b/>
          <w:i w:val="false"/>
          <w:color w:val="000000"/>
        </w:rPr>
        <w:t xml:space="preserve"> Избирательный участок № 224</w:t>
      </w:r>
    </w:p>
    <w:bookmarkEnd w:id="222"/>
    <w:bookmarkStart w:name="z234" w:id="223"/>
    <w:p>
      <w:pPr>
        <w:spacing w:after="0"/>
        <w:ind w:left="0"/>
        <w:jc w:val="both"/>
      </w:pPr>
      <w:r>
        <w:rPr>
          <w:rFonts w:ascii="Times New Roman"/>
          <w:b w:val="false"/>
          <w:i w:val="false"/>
          <w:color w:val="000000"/>
          <w:sz w:val="28"/>
        </w:rPr>
        <w:t>
      Центр: Спортивный комплекс некоммерческого акционерного общества "Университет имени Шакарима города Семей", улица Кашаганова, 1.</w:t>
      </w:r>
    </w:p>
    <w:bookmarkEnd w:id="223"/>
    <w:bookmarkStart w:name="z235" w:id="224"/>
    <w:p>
      <w:pPr>
        <w:spacing w:after="0"/>
        <w:ind w:left="0"/>
        <w:jc w:val="both"/>
      </w:pPr>
      <w:r>
        <w:rPr>
          <w:rFonts w:ascii="Times New Roman"/>
          <w:b w:val="false"/>
          <w:i w:val="false"/>
          <w:color w:val="000000"/>
          <w:sz w:val="28"/>
        </w:rPr>
        <w:t>
      От подвесного моста по улице Подгорной, с четной стороны, до улицы 3 Лодочной, по улице 3 Лодочной, до улицы Гагарина, до угла инфекционной больницы, по улице Гагарина, с нечетной стороны, до подвесного моста, до улицы Подгорной.</w:t>
      </w:r>
    </w:p>
    <w:bookmarkEnd w:id="224"/>
    <w:bookmarkStart w:name="z236" w:id="225"/>
    <w:p>
      <w:pPr>
        <w:spacing w:after="0"/>
        <w:ind w:left="0"/>
        <w:jc w:val="left"/>
      </w:pPr>
      <w:r>
        <w:rPr>
          <w:rFonts w:ascii="Times New Roman"/>
          <w:b/>
          <w:i w:val="false"/>
          <w:color w:val="000000"/>
        </w:rPr>
        <w:t xml:space="preserve"> Избирательный участок № 273</w:t>
      </w:r>
    </w:p>
    <w:bookmarkEnd w:id="225"/>
    <w:bookmarkStart w:name="z237" w:id="226"/>
    <w:p>
      <w:pPr>
        <w:spacing w:after="0"/>
        <w:ind w:left="0"/>
        <w:jc w:val="both"/>
      </w:pPr>
      <w:r>
        <w:rPr>
          <w:rFonts w:ascii="Times New Roman"/>
          <w:b w:val="false"/>
          <w:i w:val="false"/>
          <w:color w:val="000000"/>
          <w:sz w:val="28"/>
        </w:rPr>
        <w:t>
      Центр: Учебный корпус № 3 некоммерческого акционерного общества "Университет имени Шакарима города Семей", улица Кашаганова, 2.</w:t>
      </w:r>
    </w:p>
    <w:bookmarkEnd w:id="226"/>
    <w:bookmarkStart w:name="z238" w:id="227"/>
    <w:p>
      <w:pPr>
        <w:spacing w:after="0"/>
        <w:ind w:left="0"/>
        <w:jc w:val="both"/>
      </w:pPr>
      <w:r>
        <w:rPr>
          <w:rFonts w:ascii="Times New Roman"/>
          <w:b w:val="false"/>
          <w:i w:val="false"/>
          <w:color w:val="000000"/>
          <w:sz w:val="28"/>
        </w:rPr>
        <w:t>
      От подвесного моста по улице Подгорной, с нечетной стороны, до улицы 3 Лодочной, до берега реки Иртыш, вдоль берега реки Иртыш до подвесного моста, вдоль подвесного моста, до улицы Подгорной.</w:t>
      </w:r>
    </w:p>
    <w:bookmarkEnd w:id="227"/>
    <w:bookmarkStart w:name="z239" w:id="228"/>
    <w:p>
      <w:pPr>
        <w:spacing w:after="0"/>
        <w:ind w:left="0"/>
        <w:jc w:val="left"/>
      </w:pPr>
      <w:r>
        <w:rPr>
          <w:rFonts w:ascii="Times New Roman"/>
          <w:b/>
          <w:i w:val="false"/>
          <w:color w:val="000000"/>
        </w:rPr>
        <w:t xml:space="preserve"> Избирательный участок № 225</w:t>
      </w:r>
    </w:p>
    <w:bookmarkEnd w:id="228"/>
    <w:bookmarkStart w:name="z240" w:id="229"/>
    <w:p>
      <w:pPr>
        <w:spacing w:after="0"/>
        <w:ind w:left="0"/>
        <w:jc w:val="both"/>
      </w:pPr>
      <w:r>
        <w:rPr>
          <w:rFonts w:ascii="Times New Roman"/>
          <w:b w:val="false"/>
          <w:i w:val="false"/>
          <w:color w:val="000000"/>
          <w:sz w:val="28"/>
        </w:rPr>
        <w:t>
      Центр: Педагогический колледж имени М. О. Ауэзова, улица Ч. Валиханова, 150.</w:t>
      </w:r>
    </w:p>
    <w:bookmarkEnd w:id="229"/>
    <w:bookmarkStart w:name="z241" w:id="230"/>
    <w:p>
      <w:pPr>
        <w:spacing w:after="0"/>
        <w:ind w:left="0"/>
        <w:jc w:val="both"/>
      </w:pPr>
      <w:r>
        <w:rPr>
          <w:rFonts w:ascii="Times New Roman"/>
          <w:b w:val="false"/>
          <w:i w:val="false"/>
          <w:color w:val="000000"/>
          <w:sz w:val="28"/>
        </w:rPr>
        <w:t>
      От улицы Гагарина вдоль линии железнодорожного полотна до улицы Жамакаева, по улице Жамакаева, дома 121-153, включая общежитие по улице Жамакаева, 153, и четные дома 142-146, до улицы Мамай батыра, по улице Мамай батыра, дома 90, 92, до улицы Кабанбай батыра, по улице Кабанбай батыра, дома 86-120, до улицы Елемесова, по улице Елемесова, дома 42-90, до улицы Дулатова, по улице Дулатова, дома 191-215, до улицы 8 Марта, по улице 8 Марта, дома 34-56, до улицы Гагарина, по улице Гагарина, дома 170-188, до железнодорожного полотна.</w:t>
      </w:r>
    </w:p>
    <w:bookmarkEnd w:id="230"/>
    <w:bookmarkStart w:name="z242" w:id="231"/>
    <w:p>
      <w:pPr>
        <w:spacing w:after="0"/>
        <w:ind w:left="0"/>
        <w:jc w:val="left"/>
      </w:pPr>
      <w:r>
        <w:rPr>
          <w:rFonts w:ascii="Times New Roman"/>
          <w:b/>
          <w:i w:val="false"/>
          <w:color w:val="000000"/>
        </w:rPr>
        <w:t xml:space="preserve"> Избирательный участок № 226</w:t>
      </w:r>
    </w:p>
    <w:bookmarkEnd w:id="231"/>
    <w:bookmarkStart w:name="z243" w:id="23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40", улица Дулатова, 278.</w:t>
      </w:r>
    </w:p>
    <w:bookmarkEnd w:id="232"/>
    <w:bookmarkStart w:name="z244" w:id="233"/>
    <w:p>
      <w:pPr>
        <w:spacing w:after="0"/>
        <w:ind w:left="0"/>
        <w:jc w:val="both"/>
      </w:pPr>
      <w:r>
        <w:rPr>
          <w:rFonts w:ascii="Times New Roman"/>
          <w:b w:val="false"/>
          <w:i w:val="false"/>
          <w:color w:val="000000"/>
          <w:sz w:val="28"/>
        </w:rPr>
        <w:t>
      От пересечения улицы Найманбаева, улицы Дулатова, улицы Кутжанова, по улице Дулатова, дома 217-273, до улицы 8 Марта, по улице 8 Марта, дома 5-59, до улицы Абая, по улице Абая, с четной стороны, до улицы Нурбаева, по улице Нурбаева, дома 18-24, до улицы Гагарина, по улице Гагарина, дома 230-252, до инфекционной больницы, включая еҰ, до пересечения с улицей Кутжанова, улицы Дулатова, улицы Найманбаева, включая два общежития по улице Дулатова, 282 и улице Мамай батыра, 77.</w:t>
      </w:r>
    </w:p>
    <w:bookmarkEnd w:id="233"/>
    <w:bookmarkStart w:name="z245" w:id="234"/>
    <w:p>
      <w:pPr>
        <w:spacing w:after="0"/>
        <w:ind w:left="0"/>
        <w:jc w:val="left"/>
      </w:pPr>
      <w:r>
        <w:rPr>
          <w:rFonts w:ascii="Times New Roman"/>
          <w:b/>
          <w:i w:val="false"/>
          <w:color w:val="000000"/>
        </w:rPr>
        <w:t xml:space="preserve"> Избирательный участок № 227</w:t>
      </w:r>
    </w:p>
    <w:bookmarkEnd w:id="234"/>
    <w:bookmarkStart w:name="z246" w:id="235"/>
    <w:p>
      <w:pPr>
        <w:spacing w:after="0"/>
        <w:ind w:left="0"/>
        <w:jc w:val="both"/>
      </w:pPr>
      <w:r>
        <w:rPr>
          <w:rFonts w:ascii="Times New Roman"/>
          <w:b w:val="false"/>
          <w:i w:val="false"/>
          <w:color w:val="000000"/>
          <w:sz w:val="28"/>
        </w:rPr>
        <w:t>
      Центр: Учреждение "Колледж агробизнеса и экономики Казпотребсоюза", улица Мамай батыра, 81.</w:t>
      </w:r>
    </w:p>
    <w:bookmarkEnd w:id="235"/>
    <w:bookmarkStart w:name="z247" w:id="236"/>
    <w:p>
      <w:pPr>
        <w:spacing w:after="0"/>
        <w:ind w:left="0"/>
        <w:jc w:val="both"/>
      </w:pPr>
      <w:r>
        <w:rPr>
          <w:rFonts w:ascii="Times New Roman"/>
          <w:b w:val="false"/>
          <w:i w:val="false"/>
          <w:color w:val="000000"/>
          <w:sz w:val="28"/>
        </w:rPr>
        <w:t>
      От улицы Дулатова по улице 8 Марта, дома 60-76, до улицы Найманбаева, по улице Найманбаева, дома 206-224, до улицы Нурбаева, по улице Нурбаева, дома 68-84, до улицы Ч. Валиханова, по улице Ч. Валиханова, дома 243-255, до улицы Мамай батыра, по улице Мамай батыра, включая дома 78, 80, 82, 84, 86, до улицы Кабанбай батыра, по улице Кабанбай батыра, дома 71-87, до улицы Елемесова, по улице Елемесова, дома 73-129, до улицы Дулатова, по улице Дулатова, с четной стороны, до улицы 8 Марта.</w:t>
      </w:r>
    </w:p>
    <w:bookmarkEnd w:id="236"/>
    <w:bookmarkStart w:name="z248" w:id="237"/>
    <w:p>
      <w:pPr>
        <w:spacing w:after="0"/>
        <w:ind w:left="0"/>
        <w:jc w:val="left"/>
      </w:pPr>
      <w:r>
        <w:rPr>
          <w:rFonts w:ascii="Times New Roman"/>
          <w:b/>
          <w:i w:val="false"/>
          <w:color w:val="000000"/>
        </w:rPr>
        <w:t xml:space="preserve"> Избирательный участок № 228</w:t>
      </w:r>
    </w:p>
    <w:bookmarkEnd w:id="237"/>
    <w:bookmarkStart w:name="z249" w:id="23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школа-комплекс № 3", улица Пархоменко, 76.</w:t>
      </w:r>
    </w:p>
    <w:bookmarkEnd w:id="238"/>
    <w:bookmarkStart w:name="z250" w:id="239"/>
    <w:p>
      <w:pPr>
        <w:spacing w:after="0"/>
        <w:ind w:left="0"/>
        <w:jc w:val="both"/>
      </w:pPr>
      <w:r>
        <w:rPr>
          <w:rFonts w:ascii="Times New Roman"/>
          <w:b w:val="false"/>
          <w:i w:val="false"/>
          <w:color w:val="000000"/>
          <w:sz w:val="28"/>
        </w:rPr>
        <w:t>
      От линии железной дороги по улице Каржаубайулы, с четной стороны, до улицы Найманбаева, по улице Найманбаева, дома 226-228, до улицы Нурбаева, по улице Нурбаева, дома 75-93, до улицы Ч. Валиханова, по улице Ч. Валиханова, 178, до улицы Мамай батыра, по улице Мамай батыра, дома 99 а-133 а, до линии железной дороги, по линии железной дороги, до улицы Каржаубайулы.</w:t>
      </w:r>
    </w:p>
    <w:bookmarkEnd w:id="239"/>
    <w:bookmarkStart w:name="z251" w:id="240"/>
    <w:p>
      <w:pPr>
        <w:spacing w:after="0"/>
        <w:ind w:left="0"/>
        <w:jc w:val="left"/>
      </w:pPr>
      <w:r>
        <w:rPr>
          <w:rFonts w:ascii="Times New Roman"/>
          <w:b/>
          <w:i w:val="false"/>
          <w:color w:val="000000"/>
        </w:rPr>
        <w:t xml:space="preserve"> Избирательный участок № 229</w:t>
      </w:r>
    </w:p>
    <w:bookmarkEnd w:id="240"/>
    <w:bookmarkStart w:name="z252" w:id="241"/>
    <w:p>
      <w:pPr>
        <w:spacing w:after="0"/>
        <w:ind w:left="0"/>
        <w:jc w:val="both"/>
      </w:pPr>
      <w:r>
        <w:rPr>
          <w:rFonts w:ascii="Times New Roman"/>
          <w:b w:val="false"/>
          <w:i w:val="false"/>
          <w:color w:val="000000"/>
          <w:sz w:val="28"/>
        </w:rPr>
        <w:t>
      Центр: Медицинский колледж "Семей", улица Каржаубайулы, 61.</w:t>
      </w:r>
    </w:p>
    <w:bookmarkEnd w:id="241"/>
    <w:bookmarkStart w:name="z253" w:id="242"/>
    <w:p>
      <w:pPr>
        <w:spacing w:after="0"/>
        <w:ind w:left="0"/>
        <w:jc w:val="both"/>
      </w:pPr>
      <w:r>
        <w:rPr>
          <w:rFonts w:ascii="Times New Roman"/>
          <w:b w:val="false"/>
          <w:i w:val="false"/>
          <w:color w:val="000000"/>
          <w:sz w:val="28"/>
        </w:rPr>
        <w:t>
      От улицы Шугаева по улице Кутжанова, дома 2-8, 36, до улицы Дулатова, по улице Дулатова, дома 278-318, до улицы 8 Марта, по улице 8 Марта, с нечетной стороны, до улицы Найманбаева, исключая два общежития по улице Дулатова, 282 и улице Мамай батыра, 77, по улице Найманбаева, с нечетной стороны, до улицы Каржаубайулы, по улице Каржаубайулы, дома 75-105, до улицы Шугаева, по улице Шугаева, с нечетной стороны, до улицы Кутжанова.</w:t>
      </w:r>
    </w:p>
    <w:bookmarkEnd w:id="242"/>
    <w:bookmarkStart w:name="z254" w:id="243"/>
    <w:p>
      <w:pPr>
        <w:spacing w:after="0"/>
        <w:ind w:left="0"/>
        <w:jc w:val="left"/>
      </w:pPr>
      <w:r>
        <w:rPr>
          <w:rFonts w:ascii="Times New Roman"/>
          <w:b/>
          <w:i w:val="false"/>
          <w:color w:val="000000"/>
        </w:rPr>
        <w:t xml:space="preserve"> Избирательный участок № 230</w:t>
      </w:r>
    </w:p>
    <w:bookmarkEnd w:id="243"/>
    <w:bookmarkStart w:name="z255" w:id="24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29 "Пальмира", улица Кутжанова, 1.</w:t>
      </w:r>
    </w:p>
    <w:bookmarkEnd w:id="244"/>
    <w:bookmarkStart w:name="z256" w:id="245"/>
    <w:p>
      <w:pPr>
        <w:spacing w:after="0"/>
        <w:ind w:left="0"/>
        <w:jc w:val="both"/>
      </w:pPr>
      <w:r>
        <w:rPr>
          <w:rFonts w:ascii="Times New Roman"/>
          <w:b w:val="false"/>
          <w:i w:val="false"/>
          <w:color w:val="000000"/>
          <w:sz w:val="28"/>
        </w:rPr>
        <w:t>
      От улицы Шугаева по улице Кутжанова, с нечетной стороны, до улицы Гагарина, от улицы Гагарина по улице 3 Лодочная, до железнодорожного переезда, вдоль железнодорожного переезда до улицы Гагарина, по улице Гагарина до пересечения с улицей Шугаева, по улице Шугаева, дома 143-145, до улицы Кутжанова, исключая дома 35-го квартала 3, 4, 5, 5 а, 6, 17, 18, 23, 24, 25, жилой дом по улице Гагарина, 218.</w:t>
      </w:r>
    </w:p>
    <w:bookmarkEnd w:id="245"/>
    <w:bookmarkStart w:name="z257" w:id="246"/>
    <w:p>
      <w:pPr>
        <w:spacing w:after="0"/>
        <w:ind w:left="0"/>
        <w:jc w:val="left"/>
      </w:pPr>
      <w:r>
        <w:rPr>
          <w:rFonts w:ascii="Times New Roman"/>
          <w:b/>
          <w:i w:val="false"/>
          <w:color w:val="000000"/>
        </w:rPr>
        <w:t xml:space="preserve"> Избирательный участок № 231</w:t>
      </w:r>
    </w:p>
    <w:bookmarkEnd w:id="246"/>
    <w:bookmarkStart w:name="z258" w:id="24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29 "Пальмира", улица Кутжанова, 1.</w:t>
      </w:r>
    </w:p>
    <w:bookmarkEnd w:id="247"/>
    <w:bookmarkStart w:name="z259" w:id="248"/>
    <w:p>
      <w:pPr>
        <w:spacing w:after="0"/>
        <w:ind w:left="0"/>
        <w:jc w:val="both"/>
      </w:pPr>
      <w:r>
        <w:rPr>
          <w:rFonts w:ascii="Times New Roman"/>
          <w:b w:val="false"/>
          <w:i w:val="false"/>
          <w:color w:val="000000"/>
          <w:sz w:val="28"/>
        </w:rPr>
        <w:t>
      35-й квартал, дома: 3, 4, 5, 5 а, 6, 17, 18, 23, 24, 25, 96-квартирный дом по улице Гагарина, 218, дом по улице Шугаева 162 а, общежитие пожарной части.</w:t>
      </w:r>
    </w:p>
    <w:bookmarkEnd w:id="248"/>
    <w:bookmarkStart w:name="z260" w:id="249"/>
    <w:p>
      <w:pPr>
        <w:spacing w:after="0"/>
        <w:ind w:left="0"/>
        <w:jc w:val="left"/>
      </w:pPr>
      <w:r>
        <w:rPr>
          <w:rFonts w:ascii="Times New Roman"/>
          <w:b/>
          <w:i w:val="false"/>
          <w:color w:val="000000"/>
        </w:rPr>
        <w:t xml:space="preserve"> Избирательный участок № 232</w:t>
      </w:r>
    </w:p>
    <w:bookmarkEnd w:id="249"/>
    <w:bookmarkStart w:name="z261" w:id="250"/>
    <w:p>
      <w:pPr>
        <w:spacing w:after="0"/>
        <w:ind w:left="0"/>
        <w:jc w:val="both"/>
      </w:pPr>
      <w:r>
        <w:rPr>
          <w:rFonts w:ascii="Times New Roman"/>
          <w:b w:val="false"/>
          <w:i w:val="false"/>
          <w:color w:val="000000"/>
          <w:sz w:val="28"/>
        </w:rPr>
        <w:t>
      Центр: Здание акционерного общества "Национальный центр государственной научно-технической экспертизы", улица Кабанбай батыра, 115.</w:t>
      </w:r>
    </w:p>
    <w:bookmarkEnd w:id="250"/>
    <w:bookmarkStart w:name="z262" w:id="251"/>
    <w:p>
      <w:pPr>
        <w:spacing w:after="0"/>
        <w:ind w:left="0"/>
        <w:jc w:val="both"/>
      </w:pPr>
      <w:r>
        <w:rPr>
          <w:rFonts w:ascii="Times New Roman"/>
          <w:b w:val="false"/>
          <w:i w:val="false"/>
          <w:color w:val="000000"/>
          <w:sz w:val="28"/>
        </w:rPr>
        <w:t xml:space="preserve">
      От улицы Каржаубайулы по улице Шугаева, с четной стороны, до автобусного парка № 1, вдоль автобусного парка № 1 до линии железной дороги, вдоль линии железной дороги до улицы Каржаубайулы, по улице Каржаубайулы, с нечетной стороны, до улицы Шугаева. </w:t>
      </w:r>
    </w:p>
    <w:bookmarkEnd w:id="251"/>
    <w:bookmarkStart w:name="z263" w:id="252"/>
    <w:p>
      <w:pPr>
        <w:spacing w:after="0"/>
        <w:ind w:left="0"/>
        <w:jc w:val="left"/>
      </w:pPr>
      <w:r>
        <w:rPr>
          <w:rFonts w:ascii="Times New Roman"/>
          <w:b/>
          <w:i w:val="false"/>
          <w:color w:val="000000"/>
        </w:rPr>
        <w:t xml:space="preserve"> Избирательный участок № 233</w:t>
      </w:r>
    </w:p>
    <w:bookmarkEnd w:id="252"/>
    <w:bookmarkStart w:name="z264" w:id="25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школа-комплекс художественно-эстетического образования и воспитания № 8", улица Дастенова, 25.</w:t>
      </w:r>
    </w:p>
    <w:bookmarkEnd w:id="253"/>
    <w:bookmarkStart w:name="z265" w:id="254"/>
    <w:p>
      <w:pPr>
        <w:spacing w:after="0"/>
        <w:ind w:left="0"/>
        <w:jc w:val="both"/>
      </w:pPr>
      <w:r>
        <w:rPr>
          <w:rFonts w:ascii="Times New Roman"/>
          <w:b w:val="false"/>
          <w:i w:val="false"/>
          <w:color w:val="000000"/>
          <w:sz w:val="28"/>
        </w:rPr>
        <w:t>
      От улицы Трусова по улице Каржаубайулы до линии железной дороги, вдоль линии железной дороги до улицы Кабылбаева, по улице Кабылбаева, 342 квартал дома 1-19, до улицы Дастенова, по улице Дастенова до улицы Трусова, по улице Трусова, с нечетной стороны, до улицы Каржаубайулы, включая дом по улице Дастенова, 28, и дом 144 по улице Трусова.</w:t>
      </w:r>
    </w:p>
    <w:bookmarkEnd w:id="254"/>
    <w:bookmarkStart w:name="z266" w:id="255"/>
    <w:p>
      <w:pPr>
        <w:spacing w:after="0"/>
        <w:ind w:left="0"/>
        <w:jc w:val="left"/>
      </w:pPr>
      <w:r>
        <w:rPr>
          <w:rFonts w:ascii="Times New Roman"/>
          <w:b/>
          <w:i w:val="false"/>
          <w:color w:val="000000"/>
        </w:rPr>
        <w:t xml:space="preserve"> Избирательный участок № 234</w:t>
      </w:r>
    </w:p>
    <w:bookmarkEnd w:id="255"/>
    <w:bookmarkStart w:name="z267" w:id="256"/>
    <w:p>
      <w:pPr>
        <w:spacing w:after="0"/>
        <w:ind w:left="0"/>
        <w:jc w:val="both"/>
      </w:pPr>
      <w:r>
        <w:rPr>
          <w:rFonts w:ascii="Times New Roman"/>
          <w:b w:val="false"/>
          <w:i w:val="false"/>
          <w:color w:val="000000"/>
          <w:sz w:val="28"/>
        </w:rPr>
        <w:t>
      Центр: Учебный корпус № 8 некоммерческого акционерного общества "Университет имени Шакарима города Семей", улица Шугаева, 159.</w:t>
      </w:r>
    </w:p>
    <w:bookmarkEnd w:id="256"/>
    <w:bookmarkStart w:name="z268" w:id="257"/>
    <w:p>
      <w:pPr>
        <w:spacing w:after="0"/>
        <w:ind w:left="0"/>
        <w:jc w:val="both"/>
      </w:pPr>
      <w:r>
        <w:rPr>
          <w:rFonts w:ascii="Times New Roman"/>
          <w:b w:val="false"/>
          <w:i w:val="false"/>
          <w:color w:val="000000"/>
          <w:sz w:val="28"/>
        </w:rPr>
        <w:t>
      От улицы Джангильдина по улице Красный Пильщик до улицы Кабылбаева, по улице Кабылбаева, четная сторона, до железнодорожной линии, идущей на акционерное общество "Силикат", вдоль железнодорожной линии, включая здания по улице Шугаева, 153, 153 а, телецентр, промышленные территории, малосемейное общежитие, четыре 9-этажных жилых дома и поселок акционерного общества "Силикат", дома 1-21, до улицы Джангильдина, по улице Джангильдина до улицы Красный Пильщик, включая дома 155-172 по улице Шугаева.</w:t>
      </w:r>
    </w:p>
    <w:bookmarkEnd w:id="257"/>
    <w:bookmarkStart w:name="z269" w:id="258"/>
    <w:p>
      <w:pPr>
        <w:spacing w:after="0"/>
        <w:ind w:left="0"/>
        <w:jc w:val="left"/>
      </w:pPr>
      <w:r>
        <w:rPr>
          <w:rFonts w:ascii="Times New Roman"/>
          <w:b/>
          <w:i w:val="false"/>
          <w:color w:val="000000"/>
        </w:rPr>
        <w:t xml:space="preserve"> Избирательный участок № 1137</w:t>
      </w:r>
    </w:p>
    <w:bookmarkEnd w:id="258"/>
    <w:bookmarkStart w:name="z270" w:id="259"/>
    <w:p>
      <w:pPr>
        <w:spacing w:after="0"/>
        <w:ind w:left="0"/>
        <w:jc w:val="both"/>
      </w:pPr>
      <w:r>
        <w:rPr>
          <w:rFonts w:ascii="Times New Roman"/>
          <w:b w:val="false"/>
          <w:i w:val="false"/>
          <w:color w:val="000000"/>
          <w:sz w:val="28"/>
        </w:rPr>
        <w:t>
      Центр: Учебный корпус № 8 некоммерческого акционерного общества "Университет имени Шакарима города Семей", улица Шугаева, 159.</w:t>
      </w:r>
    </w:p>
    <w:bookmarkEnd w:id="259"/>
    <w:bookmarkStart w:name="z271" w:id="260"/>
    <w:p>
      <w:pPr>
        <w:spacing w:after="0"/>
        <w:ind w:left="0"/>
        <w:jc w:val="both"/>
      </w:pPr>
      <w:r>
        <w:rPr>
          <w:rFonts w:ascii="Times New Roman"/>
          <w:b w:val="false"/>
          <w:i w:val="false"/>
          <w:color w:val="000000"/>
          <w:sz w:val="28"/>
        </w:rPr>
        <w:t>
      Микрорайон Карагайлы, массив Орленок.</w:t>
      </w:r>
    </w:p>
    <w:bookmarkEnd w:id="260"/>
    <w:bookmarkStart w:name="z272" w:id="261"/>
    <w:p>
      <w:pPr>
        <w:spacing w:after="0"/>
        <w:ind w:left="0"/>
        <w:jc w:val="left"/>
      </w:pPr>
      <w:r>
        <w:rPr>
          <w:rFonts w:ascii="Times New Roman"/>
          <w:b/>
          <w:i w:val="false"/>
          <w:color w:val="000000"/>
        </w:rPr>
        <w:t xml:space="preserve"> Избирательный участок № 235</w:t>
      </w:r>
    </w:p>
    <w:bookmarkEnd w:id="261"/>
    <w:bookmarkStart w:name="z273" w:id="26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9", улица Дастенова, 49.</w:t>
      </w:r>
    </w:p>
    <w:bookmarkEnd w:id="262"/>
    <w:bookmarkStart w:name="z274" w:id="263"/>
    <w:p>
      <w:pPr>
        <w:spacing w:after="0"/>
        <w:ind w:left="0"/>
        <w:jc w:val="both"/>
      </w:pPr>
      <w:r>
        <w:rPr>
          <w:rFonts w:ascii="Times New Roman"/>
          <w:b w:val="false"/>
          <w:i w:val="false"/>
          <w:color w:val="000000"/>
          <w:sz w:val="28"/>
        </w:rPr>
        <w:t>
      От улицы Джангильдина по улице Красный Пильщик, с четной стороны, до улицы Кабылбаева, по улице Кабылбаева, жилые дома 1-18 343-го квартала, до улицы Дастенова, по улице Дастенова, дома 29-71 а, до улицы Сеченова, по улице Сеченова до улицы Джангильдина, по улице Джангильдина, с нечетной стороны, до улицы Красный Пильщик.</w:t>
      </w:r>
    </w:p>
    <w:bookmarkEnd w:id="263"/>
    <w:bookmarkStart w:name="z275" w:id="264"/>
    <w:p>
      <w:pPr>
        <w:spacing w:after="0"/>
        <w:ind w:left="0"/>
        <w:jc w:val="left"/>
      </w:pPr>
      <w:r>
        <w:rPr>
          <w:rFonts w:ascii="Times New Roman"/>
          <w:b/>
          <w:i w:val="false"/>
          <w:color w:val="000000"/>
        </w:rPr>
        <w:t xml:space="preserve"> Избирательный участок № 236</w:t>
      </w:r>
    </w:p>
    <w:bookmarkEnd w:id="264"/>
    <w:bookmarkStart w:name="z276" w:id="265"/>
    <w:p>
      <w:pPr>
        <w:spacing w:after="0"/>
        <w:ind w:left="0"/>
        <w:jc w:val="both"/>
      </w:pPr>
      <w:r>
        <w:rPr>
          <w:rFonts w:ascii="Times New Roman"/>
          <w:b w:val="false"/>
          <w:i w:val="false"/>
          <w:color w:val="000000"/>
          <w:sz w:val="28"/>
        </w:rPr>
        <w:t>
      Центр: Корпус № 3 коммунального государственного казҰнного предприятия "Электротехнический колледж", улица Дастенова, 29.</w:t>
      </w:r>
    </w:p>
    <w:bookmarkEnd w:id="265"/>
    <w:bookmarkStart w:name="z277" w:id="266"/>
    <w:p>
      <w:pPr>
        <w:spacing w:after="0"/>
        <w:ind w:left="0"/>
        <w:jc w:val="both"/>
      </w:pPr>
      <w:r>
        <w:rPr>
          <w:rFonts w:ascii="Times New Roman"/>
          <w:b w:val="false"/>
          <w:i w:val="false"/>
          <w:color w:val="000000"/>
          <w:sz w:val="28"/>
        </w:rPr>
        <w:t>
      От улицы Трусова по улице Дастенова, дома 22-88, до улицы Папанина, по улице Папанина, дома 21-71, до улицы Пархоменко, по улице Пархоменко, дома 93-159, до улицы Трусова, по улице Трусова, дома 140-146, до улицы Дастенова, исключая дом по улице Дастенова, 28, и дом 144 по улице Трусова.</w:t>
      </w:r>
    </w:p>
    <w:bookmarkEnd w:id="266"/>
    <w:bookmarkStart w:name="z278" w:id="267"/>
    <w:p>
      <w:pPr>
        <w:spacing w:after="0"/>
        <w:ind w:left="0"/>
        <w:jc w:val="left"/>
      </w:pPr>
      <w:r>
        <w:rPr>
          <w:rFonts w:ascii="Times New Roman"/>
          <w:b/>
          <w:i w:val="false"/>
          <w:color w:val="000000"/>
        </w:rPr>
        <w:t xml:space="preserve"> Избирательный участок № 237</w:t>
      </w:r>
    </w:p>
    <w:bookmarkEnd w:id="267"/>
    <w:bookmarkStart w:name="z279" w:id="268"/>
    <w:p>
      <w:pPr>
        <w:spacing w:after="0"/>
        <w:ind w:left="0"/>
        <w:jc w:val="both"/>
      </w:pPr>
      <w:r>
        <w:rPr>
          <w:rFonts w:ascii="Times New Roman"/>
          <w:b w:val="false"/>
          <w:i w:val="false"/>
          <w:color w:val="000000"/>
          <w:sz w:val="28"/>
        </w:rPr>
        <w:t>
      Центр: Помещение в здании по улице Бегалина, 6.</w:t>
      </w:r>
    </w:p>
    <w:bookmarkEnd w:id="268"/>
    <w:bookmarkStart w:name="z280" w:id="269"/>
    <w:p>
      <w:pPr>
        <w:spacing w:after="0"/>
        <w:ind w:left="0"/>
        <w:jc w:val="both"/>
      </w:pPr>
      <w:r>
        <w:rPr>
          <w:rFonts w:ascii="Times New Roman"/>
          <w:b w:val="false"/>
          <w:i w:val="false"/>
          <w:color w:val="000000"/>
          <w:sz w:val="28"/>
        </w:rPr>
        <w:t>
      От главной железнодорожной линии Алматы - Семей по улице Кренкеля, дома 1 а-13, до улицы Пархоменко, по улице Пархоменко, дома 179-197 до улицы Ардагерлер, по улице Ардагерлер, дома 37-49, до улицы Каржаубайулы, по улице Каржаубайулы, дома 224-252, до улицы Папанина, по улице Папанина, дома 20-34, до улицы Пархоменко, по улице Пархоменко, дома 102-160, до главной железнодорожной линии Алматы - Семей, вдоль главной железнодорожной линии до улицы Кренкеля.</w:t>
      </w:r>
    </w:p>
    <w:bookmarkEnd w:id="269"/>
    <w:bookmarkStart w:name="z281" w:id="270"/>
    <w:p>
      <w:pPr>
        <w:spacing w:after="0"/>
        <w:ind w:left="0"/>
        <w:jc w:val="left"/>
      </w:pPr>
      <w:r>
        <w:rPr>
          <w:rFonts w:ascii="Times New Roman"/>
          <w:b/>
          <w:i w:val="false"/>
          <w:color w:val="000000"/>
        </w:rPr>
        <w:t xml:space="preserve"> Избирательный участок № 238</w:t>
      </w:r>
    </w:p>
    <w:bookmarkEnd w:id="270"/>
    <w:bookmarkStart w:name="z282" w:id="271"/>
    <w:p>
      <w:pPr>
        <w:spacing w:after="0"/>
        <w:ind w:left="0"/>
        <w:jc w:val="both"/>
      </w:pPr>
      <w:r>
        <w:rPr>
          <w:rFonts w:ascii="Times New Roman"/>
          <w:b w:val="false"/>
          <w:i w:val="false"/>
          <w:color w:val="000000"/>
          <w:sz w:val="28"/>
        </w:rPr>
        <w:t>
      Центр: Общежитие № 2 некоммерческого акционерного общества "Медицинский университет Семей", улица Сеченова, 9.</w:t>
      </w:r>
    </w:p>
    <w:bookmarkEnd w:id="271"/>
    <w:bookmarkStart w:name="z283" w:id="272"/>
    <w:p>
      <w:pPr>
        <w:spacing w:after="0"/>
        <w:ind w:left="0"/>
        <w:jc w:val="both"/>
      </w:pPr>
      <w:r>
        <w:rPr>
          <w:rFonts w:ascii="Times New Roman"/>
          <w:b w:val="false"/>
          <w:i w:val="false"/>
          <w:color w:val="000000"/>
          <w:sz w:val="28"/>
        </w:rPr>
        <w:t>
      От улицы Пархоменко по улице Ардагерлер, дома 30-44, до кладбища, вдоль кладбища по северной окраине города до АТП-3, включая АТП-3, малосемейное общежитие комбайно-ремонтного завода, по улице Папанина, 36, общежития медицинского университета по улице Сеченова, 5, 5 а, жилые дома 7, 7 а, по улице Сеченова, от АТП-3 по улице Пархоменко, дома 199-299, до улицы Ардагерлер.</w:t>
      </w:r>
    </w:p>
    <w:bookmarkEnd w:id="272"/>
    <w:bookmarkStart w:name="z284" w:id="273"/>
    <w:p>
      <w:pPr>
        <w:spacing w:after="0"/>
        <w:ind w:left="0"/>
        <w:jc w:val="left"/>
      </w:pPr>
      <w:r>
        <w:rPr>
          <w:rFonts w:ascii="Times New Roman"/>
          <w:b/>
          <w:i w:val="false"/>
          <w:color w:val="000000"/>
        </w:rPr>
        <w:t xml:space="preserve"> Избирательный участок № 186</w:t>
      </w:r>
    </w:p>
    <w:bookmarkEnd w:id="273"/>
    <w:bookmarkStart w:name="z285" w:id="27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15", улица Каржаубайулы, 255.</w:t>
      </w:r>
    </w:p>
    <w:bookmarkEnd w:id="274"/>
    <w:bookmarkStart w:name="z286" w:id="275"/>
    <w:p>
      <w:pPr>
        <w:spacing w:after="0"/>
        <w:ind w:left="0"/>
        <w:jc w:val="both"/>
      </w:pPr>
      <w:r>
        <w:rPr>
          <w:rFonts w:ascii="Times New Roman"/>
          <w:b w:val="false"/>
          <w:i w:val="false"/>
          <w:color w:val="000000"/>
          <w:sz w:val="28"/>
        </w:rPr>
        <w:t>
      Поселок Энергетик, включая жилые дома по переулку Каржаубайулы, по улице 1, 2, 3, Каржаубайулы, улице Байшешек, улице Орманды, улице Шалкар, улице Крайняя, улице Кендала, улицам Жана аул, Жазык, Самрук, Орманды 1, переулок Жазык.</w:t>
      </w:r>
    </w:p>
    <w:bookmarkEnd w:id="275"/>
    <w:bookmarkStart w:name="z287" w:id="276"/>
    <w:p>
      <w:pPr>
        <w:spacing w:after="0"/>
        <w:ind w:left="0"/>
        <w:jc w:val="left"/>
      </w:pPr>
      <w:r>
        <w:rPr>
          <w:rFonts w:ascii="Times New Roman"/>
          <w:b/>
          <w:i w:val="false"/>
          <w:color w:val="000000"/>
        </w:rPr>
        <w:t xml:space="preserve"> Избирательный участок № 239</w:t>
      </w:r>
    </w:p>
    <w:bookmarkEnd w:id="276"/>
    <w:bookmarkStart w:name="z288" w:id="27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улица Жанатайулы, 130.</w:t>
      </w:r>
    </w:p>
    <w:bookmarkEnd w:id="277"/>
    <w:bookmarkStart w:name="z289" w:id="278"/>
    <w:p>
      <w:pPr>
        <w:spacing w:after="0"/>
        <w:ind w:left="0"/>
        <w:jc w:val="both"/>
      </w:pPr>
      <w:r>
        <w:rPr>
          <w:rFonts w:ascii="Times New Roman"/>
          <w:b w:val="false"/>
          <w:i w:val="false"/>
          <w:color w:val="000000"/>
          <w:sz w:val="28"/>
        </w:rPr>
        <w:t>
      От главной железнодорожной линии Алматы - Семей по улице Кренкеля, дома 2-12, до улицы Пархоменко, по улице Пархоменко, дома 180-298, до территории здания по улице Каржаубайулы, 320, от территории здания по улице Каржаубайулы, 320 до железнодорожной линии, вдоль железнодорожной линии до улицы Кренкеля.</w:t>
      </w:r>
    </w:p>
    <w:bookmarkEnd w:id="278"/>
    <w:bookmarkStart w:name="z290" w:id="279"/>
    <w:p>
      <w:pPr>
        <w:spacing w:after="0"/>
        <w:ind w:left="0"/>
        <w:jc w:val="left"/>
      </w:pPr>
      <w:r>
        <w:rPr>
          <w:rFonts w:ascii="Times New Roman"/>
          <w:b/>
          <w:i w:val="false"/>
          <w:color w:val="000000"/>
        </w:rPr>
        <w:t xml:space="preserve"> Избирательный участок № 240</w:t>
      </w:r>
    </w:p>
    <w:bookmarkEnd w:id="279"/>
    <w:bookmarkStart w:name="z291" w:id="280"/>
    <w:p>
      <w:pPr>
        <w:spacing w:after="0"/>
        <w:ind w:left="0"/>
        <w:jc w:val="both"/>
      </w:pPr>
      <w:r>
        <w:rPr>
          <w:rFonts w:ascii="Times New Roman"/>
          <w:b w:val="false"/>
          <w:i w:val="false"/>
          <w:color w:val="000000"/>
          <w:sz w:val="28"/>
        </w:rPr>
        <w:t>
      Центр: Помещение в здании по улице Каржаубайулы, 320.</w:t>
      </w:r>
    </w:p>
    <w:bookmarkEnd w:id="280"/>
    <w:bookmarkStart w:name="z292" w:id="281"/>
    <w:p>
      <w:pPr>
        <w:spacing w:after="0"/>
        <w:ind w:left="0"/>
        <w:jc w:val="both"/>
      </w:pPr>
      <w:r>
        <w:rPr>
          <w:rFonts w:ascii="Times New Roman"/>
          <w:b w:val="false"/>
          <w:i w:val="false"/>
          <w:color w:val="000000"/>
          <w:sz w:val="28"/>
        </w:rPr>
        <w:t>
      От железнодорожной линии, идущей в город Новосибирск, по улице Мичурина до улицы Переездной, по улице Переездной, с нечетной стороны, до улицы Донентаева, по улице Донентаева, с нечетной стороны, до улицы Кордонной, по улице Кордонной, с четной стороны, до улицы Каржаубайулы, по улице Каржаубайулы, включая дома 320/1, 320/2, 320/3, 251, 253, 259, 259 а, 259 б, до территории здания по улице Каржаубайулы, 320, от территории здания по улице Каржаубайулы, 320, до железнодорожной ветки, идущей в город Новосибирск, включая общежитие СМП-725.</w:t>
      </w:r>
    </w:p>
    <w:bookmarkEnd w:id="281"/>
    <w:bookmarkStart w:name="z293" w:id="282"/>
    <w:p>
      <w:pPr>
        <w:spacing w:after="0"/>
        <w:ind w:left="0"/>
        <w:jc w:val="left"/>
      </w:pPr>
      <w:r>
        <w:rPr>
          <w:rFonts w:ascii="Times New Roman"/>
          <w:b/>
          <w:i w:val="false"/>
          <w:color w:val="000000"/>
        </w:rPr>
        <w:t xml:space="preserve"> Избирательный участок № 241</w:t>
      </w:r>
    </w:p>
    <w:bookmarkEnd w:id="282"/>
    <w:bookmarkStart w:name="z294" w:id="28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15", улица Каржаубайулы, 255.</w:t>
      </w:r>
    </w:p>
    <w:bookmarkEnd w:id="283"/>
    <w:bookmarkStart w:name="z295" w:id="284"/>
    <w:p>
      <w:pPr>
        <w:spacing w:after="0"/>
        <w:ind w:left="0"/>
        <w:jc w:val="both"/>
      </w:pPr>
      <w:r>
        <w:rPr>
          <w:rFonts w:ascii="Times New Roman"/>
          <w:b w:val="false"/>
          <w:i w:val="false"/>
          <w:color w:val="000000"/>
          <w:sz w:val="28"/>
        </w:rPr>
        <w:t>
      От улицы Мичурина вдоль железной дороги, идущей в город Новосибирск, до улицы Короткая, по улице Короткая, до улицы Донентаева, по улице Донентаева, с четной стороны, до улицы Переездной, по улице Переездной, с четной стороны, до улицы Мичурина, по улице Мичурина до железной дороги, идущей в город Новосибирск, включая дома 1-5 и 3 а, по улице 651 Километр и линейно-путевые дома по улице 652 Километр.</w:t>
      </w:r>
    </w:p>
    <w:bookmarkEnd w:id="284"/>
    <w:bookmarkStart w:name="z296" w:id="285"/>
    <w:p>
      <w:pPr>
        <w:spacing w:after="0"/>
        <w:ind w:left="0"/>
        <w:jc w:val="left"/>
      </w:pPr>
      <w:r>
        <w:rPr>
          <w:rFonts w:ascii="Times New Roman"/>
          <w:b/>
          <w:i w:val="false"/>
          <w:color w:val="000000"/>
        </w:rPr>
        <w:t xml:space="preserve"> Избирательный участок № 242</w:t>
      </w:r>
    </w:p>
    <w:bookmarkEnd w:id="285"/>
    <w:bookmarkStart w:name="z297" w:id="286"/>
    <w:p>
      <w:pPr>
        <w:spacing w:after="0"/>
        <w:ind w:left="0"/>
        <w:jc w:val="both"/>
      </w:pPr>
      <w:r>
        <w:rPr>
          <w:rFonts w:ascii="Times New Roman"/>
          <w:b w:val="false"/>
          <w:i w:val="false"/>
          <w:color w:val="000000"/>
          <w:sz w:val="28"/>
        </w:rPr>
        <w:t>
      Центр: Государственный лесной природный резерват "Семей Орманы", улица Туктабаева, 19.</w:t>
      </w:r>
    </w:p>
    <w:bookmarkEnd w:id="286"/>
    <w:bookmarkStart w:name="z298" w:id="287"/>
    <w:p>
      <w:pPr>
        <w:spacing w:after="0"/>
        <w:ind w:left="0"/>
        <w:jc w:val="both"/>
      </w:pPr>
      <w:r>
        <w:rPr>
          <w:rFonts w:ascii="Times New Roman"/>
          <w:b w:val="false"/>
          <w:i w:val="false"/>
          <w:color w:val="000000"/>
          <w:sz w:val="28"/>
        </w:rPr>
        <w:t>
      "Красный" Кордон: по улице Лесной, дома 39-53, Соловьевский, Лейковский, Аксаринский, Верхнеберезовский, Казарма 648, включая дом по улице Туктабаева, 56, и жилые дома лыжной базы, по улице Юбилейной, улице Огородной и улице Карагайлы. Включая жилые дома, начиная от окраины города до улицы Короткая, по улице Короткая, до улицы Донентаева, по улице Донентаева, с нечетной стороны, до улицы Кордонная, по улице Кордонная, с нечетной стороны, до окраины города.</w:t>
      </w:r>
    </w:p>
    <w:bookmarkEnd w:id="287"/>
    <w:bookmarkStart w:name="z299" w:id="288"/>
    <w:p>
      <w:pPr>
        <w:spacing w:after="0"/>
        <w:ind w:left="0"/>
        <w:jc w:val="left"/>
      </w:pPr>
      <w:r>
        <w:rPr>
          <w:rFonts w:ascii="Times New Roman"/>
          <w:b/>
          <w:i w:val="false"/>
          <w:color w:val="000000"/>
        </w:rPr>
        <w:t xml:space="preserve"> Избирательный участок № 243</w:t>
      </w:r>
    </w:p>
    <w:bookmarkEnd w:id="288"/>
    <w:bookmarkStart w:name="z300" w:id="28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23", улица Севастопольская, 18 "А".</w:t>
      </w:r>
    </w:p>
    <w:bookmarkEnd w:id="289"/>
    <w:bookmarkStart w:name="z301" w:id="290"/>
    <w:p>
      <w:pPr>
        <w:spacing w:after="0"/>
        <w:ind w:left="0"/>
        <w:jc w:val="both"/>
      </w:pPr>
      <w:r>
        <w:rPr>
          <w:rFonts w:ascii="Times New Roman"/>
          <w:b w:val="false"/>
          <w:i w:val="false"/>
          <w:color w:val="000000"/>
          <w:sz w:val="28"/>
        </w:rPr>
        <w:t>
      От железнодорожной линии идущей в поселок Восход, по улице Московской, с четной стороны, до железнодорожной линии, идущей на город Новосибирск, от железнодорожной линии по окраине города до улицы Грищенко, по улице Красина, с нечетной стороны, до улицы Толстого, по улице Толстого, с нечетной стороны, до улицы Чимкентской, по улице Чимкентской, с четной стороны, до железнодорожной линии, идущей в поселок Восход, вдоль железнодорожной линии, идущей в поселок Восход до улицы Московской, включая жилые дома РСУ-1.</w:t>
      </w:r>
    </w:p>
    <w:bookmarkEnd w:id="290"/>
    <w:bookmarkStart w:name="z302" w:id="291"/>
    <w:p>
      <w:pPr>
        <w:spacing w:after="0"/>
        <w:ind w:left="0"/>
        <w:jc w:val="left"/>
      </w:pPr>
      <w:r>
        <w:rPr>
          <w:rFonts w:ascii="Times New Roman"/>
          <w:b/>
          <w:i w:val="false"/>
          <w:color w:val="000000"/>
        </w:rPr>
        <w:t xml:space="preserve"> Избирательный участок № 244</w:t>
      </w:r>
    </w:p>
    <w:bookmarkEnd w:id="291"/>
    <w:bookmarkStart w:name="z303" w:id="29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38", улица Пржевальского, 16 "А".</w:t>
      </w:r>
    </w:p>
    <w:bookmarkEnd w:id="292"/>
    <w:bookmarkStart w:name="z304" w:id="293"/>
    <w:p>
      <w:pPr>
        <w:spacing w:after="0"/>
        <w:ind w:left="0"/>
        <w:jc w:val="both"/>
      </w:pPr>
      <w:r>
        <w:rPr>
          <w:rFonts w:ascii="Times New Roman"/>
          <w:b w:val="false"/>
          <w:i w:val="false"/>
          <w:color w:val="000000"/>
          <w:sz w:val="28"/>
        </w:rPr>
        <w:t>
      От улицы Закарии Белибаева по улице Омской, исключая жилые дома, до улицы Грищенко, по улице Грищенко, с четной стороны, до улицы Чимкентской, по улице Чимкентской, с нечетной стороны, до восточной окраины города, по восточной окраине города по улице Рыночной и северо-восточной окраине города, до улицы Закарии Белибаева, по улице Закарии Белибаева до улицы Омской.</w:t>
      </w:r>
    </w:p>
    <w:bookmarkEnd w:id="293"/>
    <w:bookmarkStart w:name="z305" w:id="294"/>
    <w:p>
      <w:pPr>
        <w:spacing w:after="0"/>
        <w:ind w:left="0"/>
        <w:jc w:val="left"/>
      </w:pPr>
      <w:r>
        <w:rPr>
          <w:rFonts w:ascii="Times New Roman"/>
          <w:b/>
          <w:i w:val="false"/>
          <w:color w:val="000000"/>
        </w:rPr>
        <w:t xml:space="preserve"> Избирательный участок № 1149</w:t>
      </w:r>
    </w:p>
    <w:bookmarkEnd w:id="294"/>
    <w:bookmarkStart w:name="z306" w:id="29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38" (в старом здании), улица Пржевальского, 16 "А".</w:t>
      </w:r>
    </w:p>
    <w:bookmarkEnd w:id="295"/>
    <w:bookmarkStart w:name="z307" w:id="296"/>
    <w:p>
      <w:pPr>
        <w:spacing w:after="0"/>
        <w:ind w:left="0"/>
        <w:jc w:val="both"/>
      </w:pPr>
      <w:r>
        <w:rPr>
          <w:rFonts w:ascii="Times New Roman"/>
          <w:b w:val="false"/>
          <w:i w:val="false"/>
          <w:color w:val="000000"/>
          <w:sz w:val="28"/>
        </w:rPr>
        <w:t>
      От железнодорожной линии, идущей в поселок Восход по улице Чимкентской, с четной стороны, до улицы Грищенко, по улице Грищенко, с нечетной стороны, до улицы Омской, по улице Омской, включая жилые дома по улице Омской, до улицы Закарии Белибаева, включая жилые дома по улице Закарии Белибаева, до окраины города, по окраине города до железнодорожного поселка, включая железнодорожный поселок до железнодорожной линии, идущей в поселок Восход, вдоль железнодорожной линии, идущей в поселок Восход до улицы Чимкентской.</w:t>
      </w:r>
    </w:p>
    <w:bookmarkEnd w:id="296"/>
    <w:bookmarkStart w:name="z308" w:id="297"/>
    <w:p>
      <w:pPr>
        <w:spacing w:after="0"/>
        <w:ind w:left="0"/>
        <w:jc w:val="left"/>
      </w:pPr>
      <w:r>
        <w:rPr>
          <w:rFonts w:ascii="Times New Roman"/>
          <w:b/>
          <w:i w:val="false"/>
          <w:color w:val="000000"/>
        </w:rPr>
        <w:t xml:space="preserve"> Избирательный участок № 245</w:t>
      </w:r>
    </w:p>
    <w:bookmarkEnd w:id="297"/>
    <w:bookmarkStart w:name="z309" w:id="29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Жусипбека Аймауытова", поселок Березовский, улица Центральная, 10.</w:t>
      </w:r>
    </w:p>
    <w:bookmarkEnd w:id="298"/>
    <w:bookmarkStart w:name="z310" w:id="299"/>
    <w:p>
      <w:pPr>
        <w:spacing w:after="0"/>
        <w:ind w:left="0"/>
        <w:jc w:val="both"/>
      </w:pPr>
      <w:r>
        <w:rPr>
          <w:rFonts w:ascii="Times New Roman"/>
          <w:b w:val="false"/>
          <w:i w:val="false"/>
          <w:color w:val="000000"/>
          <w:sz w:val="28"/>
        </w:rPr>
        <w:t>
      Поселок Березовский, жилые дома Птичника и санатория "Сосна", включая новые построенные дома по улице переулок Родниковый.</w:t>
      </w:r>
    </w:p>
    <w:bookmarkEnd w:id="299"/>
    <w:bookmarkStart w:name="z311" w:id="300"/>
    <w:p>
      <w:pPr>
        <w:spacing w:after="0"/>
        <w:ind w:left="0"/>
        <w:jc w:val="left"/>
      </w:pPr>
      <w:r>
        <w:rPr>
          <w:rFonts w:ascii="Times New Roman"/>
          <w:b/>
          <w:i w:val="false"/>
          <w:color w:val="000000"/>
        </w:rPr>
        <w:t xml:space="preserve"> Избирательный участок № 246</w:t>
      </w:r>
    </w:p>
    <w:bookmarkEnd w:id="300"/>
    <w:bookmarkStart w:name="z312" w:id="301"/>
    <w:p>
      <w:pPr>
        <w:spacing w:after="0"/>
        <w:ind w:left="0"/>
        <w:jc w:val="both"/>
      </w:pPr>
      <w:r>
        <w:rPr>
          <w:rFonts w:ascii="Times New Roman"/>
          <w:b w:val="false"/>
          <w:i w:val="false"/>
          <w:color w:val="000000"/>
          <w:sz w:val="28"/>
        </w:rPr>
        <w:t>
      Центр: Помещение в здании по улице Красина, 76 а.</w:t>
      </w:r>
    </w:p>
    <w:bookmarkEnd w:id="301"/>
    <w:bookmarkStart w:name="z313" w:id="302"/>
    <w:p>
      <w:pPr>
        <w:spacing w:after="0"/>
        <w:ind w:left="0"/>
        <w:jc w:val="both"/>
      </w:pPr>
      <w:r>
        <w:rPr>
          <w:rFonts w:ascii="Times New Roman"/>
          <w:b w:val="false"/>
          <w:i w:val="false"/>
          <w:color w:val="000000"/>
          <w:sz w:val="28"/>
        </w:rPr>
        <w:t>
      От улицы Гастелло по улице Красина, с четной стороны, до улицы Толстого, по улице Толстого, с четной стороны, до улицы Чимкентской, по улице Чимкентской, с четной стороны,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p>
    <w:bookmarkEnd w:id="302"/>
    <w:bookmarkStart w:name="z314" w:id="303"/>
    <w:p>
      <w:pPr>
        <w:spacing w:after="0"/>
        <w:ind w:left="0"/>
        <w:jc w:val="left"/>
      </w:pPr>
      <w:r>
        <w:rPr>
          <w:rFonts w:ascii="Times New Roman"/>
          <w:b/>
          <w:i w:val="false"/>
          <w:color w:val="000000"/>
        </w:rPr>
        <w:t xml:space="preserve"> Избирательный участок № 247</w:t>
      </w:r>
    </w:p>
    <w:bookmarkEnd w:id="303"/>
    <w:bookmarkStart w:name="z315" w:id="30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23", улица Севастопольская, 18 "А".</w:t>
      </w:r>
    </w:p>
    <w:bookmarkEnd w:id="304"/>
    <w:bookmarkStart w:name="z316" w:id="305"/>
    <w:p>
      <w:pPr>
        <w:spacing w:after="0"/>
        <w:ind w:left="0"/>
        <w:jc w:val="both"/>
      </w:pPr>
      <w:r>
        <w:rPr>
          <w:rFonts w:ascii="Times New Roman"/>
          <w:b w:val="false"/>
          <w:i w:val="false"/>
          <w:color w:val="000000"/>
          <w:sz w:val="28"/>
        </w:rPr>
        <w:t>
      От главной железнодорожной линии Алматы - Семей по улице Шевченко до улицы Аймаутова, по улице Аймаутова, дома 151-161, до проспекта Шакарима, по проспекту Шакарима, дома 167-169, до улицы Чехова, по улице Чехова, дома 119-123, включая дом 18 по улице Севастопольской, до улицы Московской, по улице Московской, дома 3-67, с выходом на железнодорожный переезд 652, от переезда вдоль главной железнодорожной линии Алматы - Семей до улицы Шевченко.</w:t>
      </w:r>
    </w:p>
    <w:bookmarkEnd w:id="305"/>
    <w:bookmarkStart w:name="z317" w:id="306"/>
    <w:p>
      <w:pPr>
        <w:spacing w:after="0"/>
        <w:ind w:left="0"/>
        <w:jc w:val="left"/>
      </w:pPr>
      <w:r>
        <w:rPr>
          <w:rFonts w:ascii="Times New Roman"/>
          <w:b/>
          <w:i w:val="false"/>
          <w:color w:val="000000"/>
        </w:rPr>
        <w:t xml:space="preserve"> Избирательный участок № 248</w:t>
      </w:r>
    </w:p>
    <w:bookmarkEnd w:id="306"/>
    <w:bookmarkStart w:name="z318" w:id="307"/>
    <w:p>
      <w:pPr>
        <w:spacing w:after="0"/>
        <w:ind w:left="0"/>
        <w:jc w:val="both"/>
      </w:pPr>
      <w:r>
        <w:rPr>
          <w:rFonts w:ascii="Times New Roman"/>
          <w:b w:val="false"/>
          <w:i w:val="false"/>
          <w:color w:val="000000"/>
          <w:sz w:val="28"/>
        </w:rPr>
        <w:t>
      Центр: Коммунальное государственное казҰнное предприятие "Электротехнический колледж", улица Н. Морозова, 141.</w:t>
      </w:r>
    </w:p>
    <w:bookmarkEnd w:id="307"/>
    <w:bookmarkStart w:name="z319" w:id="308"/>
    <w:p>
      <w:pPr>
        <w:spacing w:after="0"/>
        <w:ind w:left="0"/>
        <w:jc w:val="both"/>
      </w:pPr>
      <w:r>
        <w:rPr>
          <w:rFonts w:ascii="Times New Roman"/>
          <w:b w:val="false"/>
          <w:i w:val="false"/>
          <w:color w:val="000000"/>
          <w:sz w:val="28"/>
        </w:rPr>
        <w:t>
      От улицы Морозова по улице Пестеля, дома 52-84, до улицы Аймаутова, по улице Аймаутова, дома 178-182, до проспекта Шакарима, по проспекту Шакарима, с четной стороны, до улицы Чехова, по улице Чехова, с четной стороны, исключая дом 18 по улице Севастопольская, до улицы Морозова, по улице Морозова, с нечетной стороны, до улицы Пестеля.</w:t>
      </w:r>
    </w:p>
    <w:bookmarkEnd w:id="308"/>
    <w:bookmarkStart w:name="z320" w:id="309"/>
    <w:p>
      <w:pPr>
        <w:spacing w:after="0"/>
        <w:ind w:left="0"/>
        <w:jc w:val="left"/>
      </w:pPr>
      <w:r>
        <w:rPr>
          <w:rFonts w:ascii="Times New Roman"/>
          <w:b/>
          <w:i w:val="false"/>
          <w:color w:val="000000"/>
        </w:rPr>
        <w:t xml:space="preserve"> Избирательный участок № 184</w:t>
      </w:r>
    </w:p>
    <w:bookmarkEnd w:id="309"/>
    <w:bookmarkStart w:name="z321" w:id="310"/>
    <w:p>
      <w:pPr>
        <w:spacing w:after="0"/>
        <w:ind w:left="0"/>
        <w:jc w:val="both"/>
      </w:pPr>
      <w:r>
        <w:rPr>
          <w:rFonts w:ascii="Times New Roman"/>
          <w:b w:val="false"/>
          <w:i w:val="false"/>
          <w:color w:val="000000"/>
          <w:sz w:val="28"/>
        </w:rPr>
        <w:t>
      Центр: Коммунальное государственное казҰнное предприятие "Электротехнический колледж", улица Н. Морозова, 141.</w:t>
      </w:r>
    </w:p>
    <w:bookmarkEnd w:id="310"/>
    <w:bookmarkStart w:name="z322" w:id="311"/>
    <w:p>
      <w:pPr>
        <w:spacing w:after="0"/>
        <w:ind w:left="0"/>
        <w:jc w:val="both"/>
      </w:pPr>
      <w:r>
        <w:rPr>
          <w:rFonts w:ascii="Times New Roman"/>
          <w:b w:val="false"/>
          <w:i w:val="false"/>
          <w:color w:val="000000"/>
          <w:sz w:val="28"/>
        </w:rPr>
        <w:t>
      От железнодорожной ветки, идущей в жилой район поселка Восход, по улице Амангельды, с четной стороны, до улицы Правды, по улице Правды, с четной стороны, до улицы Восточной, по улице Восточной, дома 2-4, до улицы Морозова, по улице Морозова, с четной стороны, до железнодорожной ветки, идущей в жилой район поселка Восход, вдоль железнодорожной линии до улицы Амангельды.</w:t>
      </w:r>
    </w:p>
    <w:bookmarkEnd w:id="311"/>
    <w:bookmarkStart w:name="z323" w:id="312"/>
    <w:p>
      <w:pPr>
        <w:spacing w:after="0"/>
        <w:ind w:left="0"/>
        <w:jc w:val="left"/>
      </w:pPr>
      <w:r>
        <w:rPr>
          <w:rFonts w:ascii="Times New Roman"/>
          <w:b/>
          <w:i w:val="false"/>
          <w:color w:val="000000"/>
        </w:rPr>
        <w:t xml:space="preserve"> Избирательный участок № 249</w:t>
      </w:r>
    </w:p>
    <w:bookmarkEnd w:id="312"/>
    <w:bookmarkStart w:name="z324" w:id="31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43", улица Байсеитова, 145.</w:t>
      </w:r>
    </w:p>
    <w:bookmarkEnd w:id="313"/>
    <w:bookmarkStart w:name="z325" w:id="314"/>
    <w:p>
      <w:pPr>
        <w:spacing w:after="0"/>
        <w:ind w:left="0"/>
        <w:jc w:val="both"/>
      </w:pPr>
      <w:r>
        <w:rPr>
          <w:rFonts w:ascii="Times New Roman"/>
          <w:b w:val="false"/>
          <w:i w:val="false"/>
          <w:color w:val="000000"/>
          <w:sz w:val="28"/>
        </w:rPr>
        <w:t>
      От улицы Аймаутова по улице Пестеля, дома 49-85, до улицы Морозова, по улице Морозова, дома 190-220, до улицы Восточной, по улице Восточной, дома 1-7, до улицы Правды, по улице Правды, дома 9-69, до улицы Амангельды, по улице Амангельды, с нечетной стороны, до улицы Косанова, по улице Косанова, с нечетной стороны, до улицы Терешковой, по улице Терешковой, с четной стороны, до улицы Чайковского, по улице Чайковского, с четной стороны, до проспекта Шакарима, по проспекту Шакарима, с четной стороны, до улицы Амангельды, по улице Амангельды, с четной стороны, до улицы Герцена, по улице Герцена, с четной стороны, до улицы Шевченко, по улице Шевченко, с четной стороны, до улицы Аймаутова, по улице Аймаутова до улицы Пестеля, исключая дом 178 по улице Аймаутова.</w:t>
      </w:r>
    </w:p>
    <w:bookmarkEnd w:id="314"/>
    <w:bookmarkStart w:name="z326" w:id="315"/>
    <w:p>
      <w:pPr>
        <w:spacing w:after="0"/>
        <w:ind w:left="0"/>
        <w:jc w:val="left"/>
      </w:pPr>
      <w:r>
        <w:rPr>
          <w:rFonts w:ascii="Times New Roman"/>
          <w:b/>
          <w:i w:val="false"/>
          <w:color w:val="000000"/>
        </w:rPr>
        <w:t xml:space="preserve"> Избирательный участок № 250</w:t>
      </w:r>
    </w:p>
    <w:bookmarkEnd w:id="315"/>
    <w:bookmarkStart w:name="z327" w:id="31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16 имени Толеубая Аманова", улица Торайгырова, 121 "А".</w:t>
      </w:r>
    </w:p>
    <w:bookmarkEnd w:id="316"/>
    <w:bookmarkStart w:name="z328" w:id="317"/>
    <w:p>
      <w:pPr>
        <w:spacing w:after="0"/>
        <w:ind w:left="0"/>
        <w:jc w:val="both"/>
      </w:pPr>
      <w:r>
        <w:rPr>
          <w:rFonts w:ascii="Times New Roman"/>
          <w:b w:val="false"/>
          <w:i w:val="false"/>
          <w:color w:val="000000"/>
          <w:sz w:val="28"/>
        </w:rPr>
        <w:t xml:space="preserve">
      От железнодорожной ветки, идущей в жилой район поселка Восход по улице Торайгырова, с четной стороны, исключая общежития 3, 4 акционерной строительно-производственной компании "Семстройкомплект", до улицы Морозова, по улице Морозова, с четной стороны, до улицы Терешковой, по улице Терешковой, с нечетной стороны, до улицы Косанова, по улице Косанова, с четной стороны, до улицы Амангельды, по улице Амангельды, с нечетной стороны, до железнодорожной ветки, идущей в жилой район поселка Восход и вдоль нее до улицы Торайгырова. </w:t>
      </w:r>
    </w:p>
    <w:bookmarkEnd w:id="317"/>
    <w:bookmarkStart w:name="z329" w:id="318"/>
    <w:p>
      <w:pPr>
        <w:spacing w:after="0"/>
        <w:ind w:left="0"/>
        <w:jc w:val="left"/>
      </w:pPr>
      <w:r>
        <w:rPr>
          <w:rFonts w:ascii="Times New Roman"/>
          <w:b/>
          <w:i w:val="false"/>
          <w:color w:val="000000"/>
        </w:rPr>
        <w:t xml:space="preserve"> Избирательный участок № 251</w:t>
      </w:r>
    </w:p>
    <w:bookmarkEnd w:id="318"/>
    <w:bookmarkStart w:name="z330" w:id="31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36", улица Некрасова, 102.</w:t>
      </w:r>
    </w:p>
    <w:bookmarkEnd w:id="319"/>
    <w:bookmarkStart w:name="z331" w:id="320"/>
    <w:p>
      <w:pPr>
        <w:spacing w:after="0"/>
        <w:ind w:left="0"/>
        <w:jc w:val="both"/>
      </w:pPr>
      <w:r>
        <w:rPr>
          <w:rFonts w:ascii="Times New Roman"/>
          <w:b w:val="false"/>
          <w:i w:val="false"/>
          <w:color w:val="000000"/>
          <w:sz w:val="28"/>
        </w:rPr>
        <w:t>
      От железнодорожной ветки, идущей в жилой район поселка Восход, по восточной окраине города до улицы Морозова, по улице Морозова, с четной стороны, до улицы Торайгырова, по улице Торайгырова, с нечетной стороны, включая общежития 3, 4 "Семстройкомплект", до железнодорожной ветки, идущей в жилой район поселка Восход, вдоль линии железнодорожной ветки до восточной окраины города, включая дома по улице Декоративный Питомник.</w:t>
      </w:r>
    </w:p>
    <w:bookmarkEnd w:id="320"/>
    <w:bookmarkStart w:name="z332" w:id="321"/>
    <w:p>
      <w:pPr>
        <w:spacing w:after="0"/>
        <w:ind w:left="0"/>
        <w:jc w:val="left"/>
      </w:pPr>
      <w:r>
        <w:rPr>
          <w:rFonts w:ascii="Times New Roman"/>
          <w:b/>
          <w:i w:val="false"/>
          <w:color w:val="000000"/>
        </w:rPr>
        <w:t xml:space="preserve"> Избирательный участок № 252</w:t>
      </w:r>
    </w:p>
    <w:bookmarkEnd w:id="321"/>
    <w:bookmarkStart w:name="z333" w:id="32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28", улица Б. Момышулы, 57.</w:t>
      </w:r>
    </w:p>
    <w:bookmarkEnd w:id="322"/>
    <w:bookmarkStart w:name="z334" w:id="323"/>
    <w:p>
      <w:pPr>
        <w:spacing w:after="0"/>
        <w:ind w:left="0"/>
        <w:jc w:val="both"/>
      </w:pPr>
      <w:r>
        <w:rPr>
          <w:rFonts w:ascii="Times New Roman"/>
          <w:b w:val="false"/>
          <w:i w:val="false"/>
          <w:color w:val="000000"/>
          <w:sz w:val="28"/>
        </w:rPr>
        <w:t>
      От улицы Аймаутова по улице Чайковского, дома 1-47, до улицы Морозова, по улице Морозова, дома 35-45, до улицы Торайгырова, по улице Торайгырова, дома 82-116, до улицы Жамакаева, по улице Жамакаева, 30-122, до улицы Аймаутова, по улице Аймаутова, дома 112-140, до улицы Чайковского, включая дома 82, 84, 86, по проспекту Шакарима.</w:t>
      </w:r>
    </w:p>
    <w:bookmarkEnd w:id="323"/>
    <w:bookmarkStart w:name="z335" w:id="324"/>
    <w:p>
      <w:pPr>
        <w:spacing w:after="0"/>
        <w:ind w:left="0"/>
        <w:jc w:val="left"/>
      </w:pPr>
      <w:r>
        <w:rPr>
          <w:rFonts w:ascii="Times New Roman"/>
          <w:b/>
          <w:i w:val="false"/>
          <w:color w:val="000000"/>
        </w:rPr>
        <w:t xml:space="preserve"> Избирательный участок № 253</w:t>
      </w:r>
    </w:p>
    <w:bookmarkEnd w:id="324"/>
    <w:bookmarkStart w:name="z336" w:id="325"/>
    <w:p>
      <w:pPr>
        <w:spacing w:after="0"/>
        <w:ind w:left="0"/>
        <w:jc w:val="both"/>
      </w:pPr>
      <w:r>
        <w:rPr>
          <w:rFonts w:ascii="Times New Roman"/>
          <w:b w:val="false"/>
          <w:i w:val="false"/>
          <w:color w:val="000000"/>
          <w:sz w:val="28"/>
        </w:rPr>
        <w:t>
      Центр: Коммунальное государственное казҰнное предприятие "Бизнес колледж", улица Ж. Аймаутова, 143 "А".</w:t>
      </w:r>
    </w:p>
    <w:bookmarkEnd w:id="325"/>
    <w:bookmarkStart w:name="z337" w:id="326"/>
    <w:p>
      <w:pPr>
        <w:spacing w:after="0"/>
        <w:ind w:left="0"/>
        <w:jc w:val="both"/>
      </w:pPr>
      <w:r>
        <w:rPr>
          <w:rFonts w:ascii="Times New Roman"/>
          <w:b w:val="false"/>
          <w:i w:val="false"/>
          <w:color w:val="000000"/>
          <w:sz w:val="28"/>
        </w:rPr>
        <w:t>
      От главной линии железной дороги по улице Кабанбай батыра, дома 58-66, до улицы Аймаутова, по улице Аймаутова, с нечетной стороны, до улицы Чайковского, по улице Чайковского, с четной стороны, до проспекта Шакарима, по проспекту Шакарима, с нечетной стороны, до улицы Амангельды, по улице Амангельды, с нечетной стороны, до улицы Герцена, по улице Герцена, с нечетной стороны, до улицы Шевченко, по улице Шевченко, с нечетной стороны, до линии железной дороги, далее вдоль железнодорожной линии до улицы Кабанбай батыра.</w:t>
      </w:r>
    </w:p>
    <w:bookmarkEnd w:id="326"/>
    <w:bookmarkStart w:name="z338" w:id="327"/>
    <w:p>
      <w:pPr>
        <w:spacing w:after="0"/>
        <w:ind w:left="0"/>
        <w:jc w:val="left"/>
      </w:pPr>
      <w:r>
        <w:rPr>
          <w:rFonts w:ascii="Times New Roman"/>
          <w:b/>
          <w:i w:val="false"/>
          <w:color w:val="000000"/>
        </w:rPr>
        <w:t xml:space="preserve"> Избирательный участок № 254</w:t>
      </w:r>
    </w:p>
    <w:bookmarkEnd w:id="327"/>
    <w:bookmarkStart w:name="z339" w:id="32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 улица Байсеитова, 55.</w:t>
      </w:r>
    </w:p>
    <w:bookmarkEnd w:id="328"/>
    <w:bookmarkStart w:name="z340" w:id="329"/>
    <w:p>
      <w:pPr>
        <w:spacing w:after="0"/>
        <w:ind w:left="0"/>
        <w:jc w:val="both"/>
      </w:pPr>
      <w:r>
        <w:rPr>
          <w:rFonts w:ascii="Times New Roman"/>
          <w:b w:val="false"/>
          <w:i w:val="false"/>
          <w:color w:val="000000"/>
          <w:sz w:val="28"/>
        </w:rPr>
        <w:t>
      От улицы Байсеитова по улице Найманбаева, по четной стороне, до линии железной дороги Алматы - Семей, вдоль линии железной дороги до улицы Кабанбай батыра, по улице Кабанбай батыра, по нечетной стороне, до улицы Аймаутова, по улице Аймаутова, включая дом 48 по улице Кабанбай батыра и дома 84, 84 а, 84 б, по улице Аймаутова, до улицы Жамакаева, по улице Жамакаева, дома 71-77, до улицы Уранхаева, по улице Уранхаева до улицы Кабанбай батыра, по улице Кабанбай батыра, дома 30-33, до улицы Байсеитова, по улице Байсеитова, дома 47-73, до улицы Найманбаева, по улице Герцена, 52. Внутри участка находятся улица Кашаганова, дома 63-98, улица Чехова, дома 10-45, улица Аймаутова, дома 87 -95, улица Засядко, дома 88-118, улица Кабанбай батыра, дома 29, 46, 48, улица Шугаева, дома 27, 46, 48, 54.</w:t>
      </w:r>
    </w:p>
    <w:bookmarkEnd w:id="329"/>
    <w:bookmarkStart w:name="z341" w:id="330"/>
    <w:p>
      <w:pPr>
        <w:spacing w:after="0"/>
        <w:ind w:left="0"/>
        <w:jc w:val="left"/>
      </w:pPr>
      <w:r>
        <w:rPr>
          <w:rFonts w:ascii="Times New Roman"/>
          <w:b/>
          <w:i w:val="false"/>
          <w:color w:val="000000"/>
        </w:rPr>
        <w:t xml:space="preserve"> Избирательный участок № 289</w:t>
      </w:r>
    </w:p>
    <w:bookmarkEnd w:id="330"/>
    <w:bookmarkStart w:name="z342" w:id="331"/>
    <w:p>
      <w:pPr>
        <w:spacing w:after="0"/>
        <w:ind w:left="0"/>
        <w:jc w:val="both"/>
      </w:pPr>
      <w:r>
        <w:rPr>
          <w:rFonts w:ascii="Times New Roman"/>
          <w:b w:val="false"/>
          <w:i w:val="false"/>
          <w:color w:val="000000"/>
          <w:sz w:val="28"/>
        </w:rPr>
        <w:t>
      Центр: Коммунальное государственное казҰнное предприятие "Колледж транспорта", улица Каюма Мухамедханова, 42.</w:t>
      </w:r>
    </w:p>
    <w:bookmarkEnd w:id="331"/>
    <w:bookmarkStart w:name="z343" w:id="332"/>
    <w:p>
      <w:pPr>
        <w:spacing w:after="0"/>
        <w:ind w:left="0"/>
        <w:jc w:val="both"/>
      </w:pPr>
      <w:r>
        <w:rPr>
          <w:rFonts w:ascii="Times New Roman"/>
          <w:b w:val="false"/>
          <w:i w:val="false"/>
          <w:color w:val="000000"/>
          <w:sz w:val="28"/>
        </w:rPr>
        <w:t>
      От улицы Каюма Мухамедханова по улице Найманбаева, с четной стороны, до улицы Уранхаева, по улице Уранхаева, дома 54-68, исключая дома 41, 41 а по улице Б. Момышулы, до улицы Жамакаева, по улице Жамакаева, с нечетной стороны, до улицы Каюма Мухамедханова, по улице Каюма Мухамедханова, с нечетной стороны, до улицы Найманбаева.</w:t>
      </w:r>
    </w:p>
    <w:bookmarkEnd w:id="332"/>
    <w:bookmarkStart w:name="z344" w:id="333"/>
    <w:p>
      <w:pPr>
        <w:spacing w:after="0"/>
        <w:ind w:left="0"/>
        <w:jc w:val="left"/>
      </w:pPr>
      <w:r>
        <w:rPr>
          <w:rFonts w:ascii="Times New Roman"/>
          <w:b/>
          <w:i w:val="false"/>
          <w:color w:val="000000"/>
        </w:rPr>
        <w:t xml:space="preserve"> Избирательный участок № 255</w:t>
      </w:r>
    </w:p>
    <w:bookmarkEnd w:id="333"/>
    <w:bookmarkStart w:name="z345" w:id="334"/>
    <w:p>
      <w:pPr>
        <w:spacing w:after="0"/>
        <w:ind w:left="0"/>
        <w:jc w:val="both"/>
      </w:pPr>
      <w:r>
        <w:rPr>
          <w:rFonts w:ascii="Times New Roman"/>
          <w:b w:val="false"/>
          <w:i w:val="false"/>
          <w:color w:val="000000"/>
          <w:sz w:val="28"/>
        </w:rPr>
        <w:t>
      Центр: Общежитие коммунального государственного казҰнного предприятия "Колледж транспорта", улица Кабанбай батыра, 3.</w:t>
      </w:r>
    </w:p>
    <w:bookmarkEnd w:id="334"/>
    <w:bookmarkStart w:name="z346" w:id="335"/>
    <w:p>
      <w:pPr>
        <w:spacing w:after="0"/>
        <w:ind w:left="0"/>
        <w:jc w:val="both"/>
      </w:pPr>
      <w:r>
        <w:rPr>
          <w:rFonts w:ascii="Times New Roman"/>
          <w:b w:val="false"/>
          <w:i w:val="false"/>
          <w:color w:val="000000"/>
          <w:sz w:val="28"/>
        </w:rPr>
        <w:t>
      От улицы Морозова по улице Ч. Валиханова, дома 56-100, до улицы Каюма Мухамедханова, по улице Каюма Мухамедханова, с четной стороны, до улицы Жамакаева, по улице Жамакаева, с нечетной стороны, до улицы Торайгырова, по улице Торайгырова, дома 83-121, до улицы Морозова, по улице Морозова, дома 5-31, до улицы Ч. Валиханова.</w:t>
      </w:r>
    </w:p>
    <w:bookmarkEnd w:id="335"/>
    <w:bookmarkStart w:name="z347" w:id="336"/>
    <w:p>
      <w:pPr>
        <w:spacing w:after="0"/>
        <w:ind w:left="0"/>
        <w:jc w:val="left"/>
      </w:pPr>
      <w:r>
        <w:rPr>
          <w:rFonts w:ascii="Times New Roman"/>
          <w:b/>
          <w:i w:val="false"/>
          <w:color w:val="000000"/>
        </w:rPr>
        <w:t xml:space="preserve"> Избирательный участок № 256</w:t>
      </w:r>
    </w:p>
    <w:bookmarkEnd w:id="336"/>
    <w:bookmarkStart w:name="z348" w:id="337"/>
    <w:p>
      <w:pPr>
        <w:spacing w:after="0"/>
        <w:ind w:left="0"/>
        <w:jc w:val="both"/>
      </w:pPr>
      <w:r>
        <w:rPr>
          <w:rFonts w:ascii="Times New Roman"/>
          <w:b w:val="false"/>
          <w:i w:val="false"/>
          <w:color w:val="000000"/>
          <w:sz w:val="28"/>
        </w:rPr>
        <w:t>
      Центр: Коммунальное государственное казҰнное предприятие "Городской Дворец культуры города Семей", улица Б. Момышулы, 43.</w:t>
      </w:r>
    </w:p>
    <w:bookmarkEnd w:id="337"/>
    <w:bookmarkStart w:name="z349" w:id="338"/>
    <w:p>
      <w:pPr>
        <w:spacing w:after="0"/>
        <w:ind w:left="0"/>
        <w:jc w:val="both"/>
      </w:pPr>
      <w:r>
        <w:rPr>
          <w:rFonts w:ascii="Times New Roman"/>
          <w:b w:val="false"/>
          <w:i w:val="false"/>
          <w:color w:val="000000"/>
          <w:sz w:val="28"/>
        </w:rPr>
        <w:t>
      От улицы Кабанбай батыра по улице Уранхаева, нечетные дома 57-73, до улицы Найманбаева, по улице Найманбаева, 163, до улицы Б. Момышулы, по улице Б. Момышулы, нечетные дома 23-27, включая дома 41, 41 а по улице Б. Момышулы, до улицы Дулатова, по улице Дулатова, с четной стороны, до проспекта Шакарима, по проспекту Шакарима, четные дома 36, 38, 40, 42, до улицы Ч. Валиханова, по улице Ч. Валиханова, четные дома 110, 112, до улицы Байсеитова, по улице Байсеитова до улицы Кабанбай батыра, по улице Кабанбай батыра, нечетные дома 23- 25, до улицы Уранхаева.</w:t>
      </w:r>
    </w:p>
    <w:bookmarkEnd w:id="338"/>
    <w:bookmarkStart w:name="z350" w:id="339"/>
    <w:p>
      <w:pPr>
        <w:spacing w:after="0"/>
        <w:ind w:left="0"/>
        <w:jc w:val="left"/>
      </w:pPr>
      <w:r>
        <w:rPr>
          <w:rFonts w:ascii="Times New Roman"/>
          <w:b/>
          <w:i w:val="false"/>
          <w:color w:val="000000"/>
        </w:rPr>
        <w:t xml:space="preserve"> Избирательный участок № 257</w:t>
      </w:r>
    </w:p>
    <w:bookmarkEnd w:id="339"/>
    <w:bookmarkStart w:name="z351" w:id="34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 улица Байсеитова, 55.</w:t>
      </w:r>
    </w:p>
    <w:bookmarkEnd w:id="340"/>
    <w:bookmarkStart w:name="z352" w:id="341"/>
    <w:p>
      <w:pPr>
        <w:spacing w:after="0"/>
        <w:ind w:left="0"/>
        <w:jc w:val="both"/>
      </w:pPr>
      <w:r>
        <w:rPr>
          <w:rFonts w:ascii="Times New Roman"/>
          <w:b w:val="false"/>
          <w:i w:val="false"/>
          <w:color w:val="000000"/>
          <w:sz w:val="28"/>
        </w:rPr>
        <w:t>
      От линии железной дороги Алматы - Семей по улице Абая, по четной стороне, до проспекта Шакарима, по проспекту Шакарима, по нечетной стороне, дома 13, 13 а, 35 до улицы Ч. Валиханова, по улице Ч. Валиханова дом 157, до улицы Байсеитова, по улице Байсеитова, по нечетной стороне, до улицы Найманбаева, по улице Найманбаева, по нечетной стороне, до линии железной дороги Алматы - Семей, вдоль линии железной дороги Алматы - Семей до улицы Абая.</w:t>
      </w:r>
    </w:p>
    <w:bookmarkEnd w:id="341"/>
    <w:bookmarkStart w:name="z353" w:id="342"/>
    <w:p>
      <w:pPr>
        <w:spacing w:after="0"/>
        <w:ind w:left="0"/>
        <w:jc w:val="left"/>
      </w:pPr>
      <w:r>
        <w:rPr>
          <w:rFonts w:ascii="Times New Roman"/>
          <w:b/>
          <w:i w:val="false"/>
          <w:color w:val="000000"/>
        </w:rPr>
        <w:t xml:space="preserve"> Избирательный участок № 258</w:t>
      </w:r>
    </w:p>
    <w:bookmarkEnd w:id="342"/>
    <w:bookmarkStart w:name="z354" w:id="343"/>
    <w:p>
      <w:pPr>
        <w:spacing w:after="0"/>
        <w:ind w:left="0"/>
        <w:jc w:val="both"/>
      </w:pPr>
      <w:r>
        <w:rPr>
          <w:rFonts w:ascii="Times New Roman"/>
          <w:b w:val="false"/>
          <w:i w:val="false"/>
          <w:color w:val="000000"/>
          <w:sz w:val="28"/>
        </w:rPr>
        <w:t>
      Центр: Коммунальное государственное учреждение "Гимназия № 6 города Семей", улица Каюма Мухамедханова, 15.</w:t>
      </w:r>
    </w:p>
    <w:bookmarkEnd w:id="343"/>
    <w:bookmarkStart w:name="z355" w:id="344"/>
    <w:p>
      <w:pPr>
        <w:spacing w:after="0"/>
        <w:ind w:left="0"/>
        <w:jc w:val="both"/>
      </w:pPr>
      <w:r>
        <w:rPr>
          <w:rFonts w:ascii="Times New Roman"/>
          <w:b w:val="false"/>
          <w:i w:val="false"/>
          <w:color w:val="000000"/>
          <w:sz w:val="28"/>
        </w:rPr>
        <w:t>
      От улицы Каюма Мухамедханова по улице Чайжунусова, с четной стороны, до проспекта Шакарима, по проспекту Шакарима, дома 12, 14, до улицы Ибраева, по улице Ибраева, дома 143-165, до улицы Каюма Мухамедханова, по улице Каюма Мухамедханова, с нечетной стороны, до улицы Чайжунусова.</w:t>
      </w:r>
    </w:p>
    <w:bookmarkEnd w:id="344"/>
    <w:bookmarkStart w:name="z356" w:id="345"/>
    <w:p>
      <w:pPr>
        <w:spacing w:after="0"/>
        <w:ind w:left="0"/>
        <w:jc w:val="left"/>
      </w:pPr>
      <w:r>
        <w:rPr>
          <w:rFonts w:ascii="Times New Roman"/>
          <w:b/>
          <w:i w:val="false"/>
          <w:color w:val="000000"/>
        </w:rPr>
        <w:t xml:space="preserve"> Избирательный участок № 259</w:t>
      </w:r>
    </w:p>
    <w:bookmarkEnd w:id="345"/>
    <w:bookmarkStart w:name="z357" w:id="346"/>
    <w:p>
      <w:pPr>
        <w:spacing w:after="0"/>
        <w:ind w:left="0"/>
        <w:jc w:val="both"/>
      </w:pPr>
      <w:r>
        <w:rPr>
          <w:rFonts w:ascii="Times New Roman"/>
          <w:b w:val="false"/>
          <w:i w:val="false"/>
          <w:color w:val="000000"/>
          <w:sz w:val="28"/>
        </w:rPr>
        <w:t>
      Центр: Коммунальное государственное казенное предприятие "Семейский финансово-экономический колледж имени Рымбека Байсеитова", улица Каюма Мухамедханова, 14.</w:t>
      </w:r>
    </w:p>
    <w:bookmarkEnd w:id="346"/>
    <w:bookmarkStart w:name="z358" w:id="347"/>
    <w:p>
      <w:pPr>
        <w:spacing w:after="0"/>
        <w:ind w:left="0"/>
        <w:jc w:val="both"/>
      </w:pPr>
      <w:r>
        <w:rPr>
          <w:rFonts w:ascii="Times New Roman"/>
          <w:b w:val="false"/>
          <w:i w:val="false"/>
          <w:color w:val="000000"/>
          <w:sz w:val="28"/>
        </w:rPr>
        <w:t>
      От улицы Б. Момышулы по улице Найманбаева, дома 143-161, до улицы Козбагарова, по улице Козбагарова, дома 7-23, до улицы Ибраева, по улице Ибраева, с четной стороны, до проспекта Шакарима, по проспекту Шакарима, дома 18, 20, 20 б, до улицы Дулатова, по улице Дулатова, с нечетной стороны, до улицы Б. Момышулы, по улице Б. Момышулы, с четной стороны, до улицы Найманбаева.</w:t>
      </w:r>
    </w:p>
    <w:bookmarkEnd w:id="347"/>
    <w:bookmarkStart w:name="z359" w:id="348"/>
    <w:p>
      <w:pPr>
        <w:spacing w:after="0"/>
        <w:ind w:left="0"/>
        <w:jc w:val="left"/>
      </w:pPr>
      <w:r>
        <w:rPr>
          <w:rFonts w:ascii="Times New Roman"/>
          <w:b/>
          <w:i w:val="false"/>
          <w:color w:val="000000"/>
        </w:rPr>
        <w:t xml:space="preserve"> Избирательный участок № 260</w:t>
      </w:r>
    </w:p>
    <w:bookmarkEnd w:id="348"/>
    <w:bookmarkStart w:name="z360" w:id="349"/>
    <w:p>
      <w:pPr>
        <w:spacing w:after="0"/>
        <w:ind w:left="0"/>
        <w:jc w:val="both"/>
      </w:pPr>
      <w:r>
        <w:rPr>
          <w:rFonts w:ascii="Times New Roman"/>
          <w:b w:val="false"/>
          <w:i w:val="false"/>
          <w:color w:val="000000"/>
          <w:sz w:val="28"/>
        </w:rPr>
        <w:t>
      Центр: Главный корпус некоммерческого акционерного общества "Медицинский университет Семей", улица Абая Кунанбаева 103.</w:t>
      </w:r>
    </w:p>
    <w:bookmarkEnd w:id="349"/>
    <w:bookmarkStart w:name="z361" w:id="350"/>
    <w:p>
      <w:pPr>
        <w:spacing w:after="0"/>
        <w:ind w:left="0"/>
        <w:jc w:val="both"/>
      </w:pPr>
      <w:r>
        <w:rPr>
          <w:rFonts w:ascii="Times New Roman"/>
          <w:b w:val="false"/>
          <w:i w:val="false"/>
          <w:color w:val="000000"/>
          <w:sz w:val="28"/>
        </w:rPr>
        <w:t>
      От берега реки Иртыш вдоль линии железной дороги Алматы - Семей до улицы Абая, по улице Абая, дома 105-111 а, до улицы Уранхаева, по улице Уранхаева, 16, до улицы Чайжунусова, по улице Чайжунусова, дома 129-133, до улицы Каюма Мухамедханова, по улице Каюма Мухамедханова, до улицы Абая, по нечетной стороне улицы Абая, дома 85-97, до улицы Черепанова, по улице Черепанова, до берега реки Иртыш, вдоль берега реки Иртыш до линии железной дороги Алматы - Семей.</w:t>
      </w:r>
    </w:p>
    <w:bookmarkEnd w:id="350"/>
    <w:bookmarkStart w:name="z362" w:id="351"/>
    <w:p>
      <w:pPr>
        <w:spacing w:after="0"/>
        <w:ind w:left="0"/>
        <w:jc w:val="left"/>
      </w:pPr>
      <w:r>
        <w:rPr>
          <w:rFonts w:ascii="Times New Roman"/>
          <w:b/>
          <w:i w:val="false"/>
          <w:color w:val="000000"/>
        </w:rPr>
        <w:t xml:space="preserve"> Избирательный участок № 261</w:t>
      </w:r>
    </w:p>
    <w:bookmarkEnd w:id="351"/>
    <w:bookmarkStart w:name="z363" w:id="35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31", улица Братьев Мусиных, 19.</w:t>
      </w:r>
    </w:p>
    <w:bookmarkEnd w:id="352"/>
    <w:bookmarkStart w:name="z364" w:id="353"/>
    <w:p>
      <w:pPr>
        <w:spacing w:after="0"/>
        <w:ind w:left="0"/>
        <w:jc w:val="both"/>
      </w:pPr>
      <w:r>
        <w:rPr>
          <w:rFonts w:ascii="Times New Roman"/>
          <w:b w:val="false"/>
          <w:i w:val="false"/>
          <w:color w:val="000000"/>
          <w:sz w:val="28"/>
        </w:rPr>
        <w:t>
      От улицы Пушкина по улице Беспаева, дома 2-24, до улицы Богенбай батыра, по улице Богенбай батыра, дома 107-131, до улицы Панфилова, по улице Панфилова, с нечетной стороны, до улицы Пушкина, по улице Пушкина с четной стороны, до улицы Беспаева, включая жилые дома, находящиеся на острове Бейбітшілік, дом отдыха "Семипалатинский".</w:t>
      </w:r>
    </w:p>
    <w:bookmarkEnd w:id="353"/>
    <w:bookmarkStart w:name="z365" w:id="354"/>
    <w:p>
      <w:pPr>
        <w:spacing w:after="0"/>
        <w:ind w:left="0"/>
        <w:jc w:val="left"/>
      </w:pPr>
      <w:r>
        <w:rPr>
          <w:rFonts w:ascii="Times New Roman"/>
          <w:b/>
          <w:i w:val="false"/>
          <w:color w:val="000000"/>
        </w:rPr>
        <w:t xml:space="preserve"> Избирательный участок № 262</w:t>
      </w:r>
    </w:p>
    <w:bookmarkEnd w:id="354"/>
    <w:bookmarkStart w:name="z366" w:id="355"/>
    <w:p>
      <w:pPr>
        <w:spacing w:after="0"/>
        <w:ind w:left="0"/>
        <w:jc w:val="both"/>
      </w:pPr>
      <w:r>
        <w:rPr>
          <w:rFonts w:ascii="Times New Roman"/>
          <w:b w:val="false"/>
          <w:i w:val="false"/>
          <w:color w:val="000000"/>
          <w:sz w:val="28"/>
        </w:rPr>
        <w:t>
      Центр: Коммунальное государственное казҰнное предприятие "Дворец творчества детей и молодежи", улица Абая, 73.</w:t>
      </w:r>
    </w:p>
    <w:bookmarkEnd w:id="355"/>
    <w:bookmarkStart w:name="z367" w:id="356"/>
    <w:p>
      <w:pPr>
        <w:spacing w:after="0"/>
        <w:ind w:left="0"/>
        <w:jc w:val="both"/>
      </w:pPr>
      <w:r>
        <w:rPr>
          <w:rFonts w:ascii="Times New Roman"/>
          <w:b w:val="false"/>
          <w:i w:val="false"/>
          <w:color w:val="000000"/>
          <w:sz w:val="28"/>
        </w:rPr>
        <w:t>
      От берега реки Иртыш по улице Черепанова, до улицы Абая, по улице Абая, с нечетной стороны, до улицы Беспаева, по улице Беспаева до улицы Пушкина, по улице Пушкина, с нечетной стороны, до улицы Панфилова, по улице Панфилова, с четной стороны, до улицы Гагарина, по улице Гагарина, с нечетной стороны, до кладбища, вдоль кладбища до восточной окраины города, вдоль восточной окраины города до берега реки Иртыш, вдоль берега реки Иртыш до улицы Черепанова.</w:t>
      </w:r>
    </w:p>
    <w:bookmarkEnd w:id="356"/>
    <w:bookmarkStart w:name="z368" w:id="357"/>
    <w:p>
      <w:pPr>
        <w:spacing w:after="0"/>
        <w:ind w:left="0"/>
        <w:jc w:val="left"/>
      </w:pPr>
      <w:r>
        <w:rPr>
          <w:rFonts w:ascii="Times New Roman"/>
          <w:b/>
          <w:i w:val="false"/>
          <w:color w:val="000000"/>
        </w:rPr>
        <w:t xml:space="preserve"> Избирательный участок № 263</w:t>
      </w:r>
    </w:p>
    <w:bookmarkEnd w:id="357"/>
    <w:bookmarkStart w:name="z369" w:id="358"/>
    <w:p>
      <w:pPr>
        <w:spacing w:after="0"/>
        <w:ind w:left="0"/>
        <w:jc w:val="both"/>
      </w:pPr>
      <w:r>
        <w:rPr>
          <w:rFonts w:ascii="Times New Roman"/>
          <w:b w:val="false"/>
          <w:i w:val="false"/>
          <w:color w:val="000000"/>
          <w:sz w:val="28"/>
        </w:rPr>
        <w:t>
      Центр: Коммунальное государственное учреждение "Многопрофильный технологический колледж" управления образования Восточно-Казахстанской области", улица Посмакова, 70.</w:t>
      </w:r>
    </w:p>
    <w:bookmarkEnd w:id="358"/>
    <w:bookmarkStart w:name="z370" w:id="359"/>
    <w:p>
      <w:pPr>
        <w:spacing w:after="0"/>
        <w:ind w:left="0"/>
        <w:jc w:val="both"/>
      </w:pPr>
      <w:r>
        <w:rPr>
          <w:rFonts w:ascii="Times New Roman"/>
          <w:b w:val="false"/>
          <w:i w:val="false"/>
          <w:color w:val="000000"/>
          <w:sz w:val="28"/>
        </w:rPr>
        <w:t>
      От улицы Габдуллы Тукая по улице Ч. Валиханова, с нечетной стороны, до улицы Морозова, по улице Морозова, с нечетной стороны, до восточной окраины города, по восточной окраине города до улицы Гагарина, по улице Гагарина, с четной стороны, до улицы Панфилова, по улице Панфилова, с четной стороны, до улицы Найманбаева, по улице Найманбаева, с нечетной стороны, до улицы Габдуллы Тукая, по улице Габдуллы Тукая, с четной стороны, до улицы Ч. Валиханова.</w:t>
      </w:r>
    </w:p>
    <w:bookmarkEnd w:id="359"/>
    <w:bookmarkStart w:name="z371" w:id="360"/>
    <w:p>
      <w:pPr>
        <w:spacing w:after="0"/>
        <w:ind w:left="0"/>
        <w:jc w:val="left"/>
      </w:pPr>
      <w:r>
        <w:rPr>
          <w:rFonts w:ascii="Times New Roman"/>
          <w:b/>
          <w:i w:val="false"/>
          <w:color w:val="000000"/>
        </w:rPr>
        <w:t xml:space="preserve"> Избирательный участок № 264</w:t>
      </w:r>
    </w:p>
    <w:bookmarkEnd w:id="360"/>
    <w:bookmarkStart w:name="z372" w:id="361"/>
    <w:p>
      <w:pPr>
        <w:spacing w:after="0"/>
        <w:ind w:left="0"/>
        <w:jc w:val="both"/>
      </w:pPr>
      <w:r>
        <w:rPr>
          <w:rFonts w:ascii="Times New Roman"/>
          <w:b w:val="false"/>
          <w:i w:val="false"/>
          <w:color w:val="000000"/>
          <w:sz w:val="28"/>
        </w:rPr>
        <w:t xml:space="preserve">
      Центр: Коммунальное государственное учреждение "Средняя общеобразовательная школа № 1 имени Н. Г. Чернышевского", улица Ибраева, 130. </w:t>
      </w:r>
    </w:p>
    <w:bookmarkEnd w:id="361"/>
    <w:bookmarkStart w:name="z373" w:id="362"/>
    <w:p>
      <w:pPr>
        <w:spacing w:after="0"/>
        <w:ind w:left="0"/>
        <w:jc w:val="both"/>
      </w:pPr>
      <w:r>
        <w:rPr>
          <w:rFonts w:ascii="Times New Roman"/>
          <w:b w:val="false"/>
          <w:i w:val="false"/>
          <w:color w:val="000000"/>
          <w:sz w:val="28"/>
        </w:rPr>
        <w:t>
      От улицы Каюма Мухамедханова по улице Абая, с четной стороны, до улицы Беспаева, по улице Беспаева, с нечетной стороны, до улицы Богенбай батыра, по улице Богенбай батыра, дома 120-134, до улицы Панфилова, по улице Панфилова, с нечетной стороны, до улицы Найманбаева, по улице Найманбаева, с четной стороны, до улицы Габдуллы Тукая, по улице Габдуллы Тукая, с нечетной стороны, до улицы Ч. Валиханова, по улице Ч. Валиханова, с нечетной стороны, до улицы Каюма Мухамедханова, по улице Каюма Мухамедханова, с четной стороны, до улицы Найманбаева, по улице Найманбаева, с четной стороны, до улицы Козбагарова, по улице Козбагарова, с четной стороны, до улицы Ибраева, по улице Ибраева, с нечетной стороны, до улицы Каюма Мухамедханова, по улице Каюма Мухамедханова, с четной стороны, до улицы Абая.</w:t>
      </w:r>
    </w:p>
    <w:bookmarkEnd w:id="362"/>
    <w:bookmarkStart w:name="z374" w:id="363"/>
    <w:p>
      <w:pPr>
        <w:spacing w:after="0"/>
        <w:ind w:left="0"/>
        <w:jc w:val="left"/>
      </w:pPr>
      <w:r>
        <w:rPr>
          <w:rFonts w:ascii="Times New Roman"/>
          <w:b/>
          <w:i w:val="false"/>
          <w:color w:val="000000"/>
        </w:rPr>
        <w:t xml:space="preserve"> Избирательный участок № 265</w:t>
      </w:r>
    </w:p>
    <w:bookmarkEnd w:id="363"/>
    <w:bookmarkStart w:name="z375" w:id="364"/>
    <w:p>
      <w:pPr>
        <w:spacing w:after="0"/>
        <w:ind w:left="0"/>
        <w:jc w:val="both"/>
      </w:pPr>
      <w:r>
        <w:rPr>
          <w:rFonts w:ascii="Times New Roman"/>
          <w:b w:val="false"/>
          <w:i w:val="false"/>
          <w:color w:val="000000"/>
          <w:sz w:val="28"/>
        </w:rPr>
        <w:t>
      Центр: Коммунальное государственное учреждение "Индустриально-технологический колледж", улица Декоративная, 26.</w:t>
      </w:r>
    </w:p>
    <w:bookmarkEnd w:id="364"/>
    <w:bookmarkStart w:name="z376" w:id="365"/>
    <w:p>
      <w:pPr>
        <w:spacing w:after="0"/>
        <w:ind w:left="0"/>
        <w:jc w:val="both"/>
      </w:pPr>
      <w:r>
        <w:rPr>
          <w:rFonts w:ascii="Times New Roman"/>
          <w:b w:val="false"/>
          <w:i w:val="false"/>
          <w:color w:val="000000"/>
          <w:sz w:val="28"/>
        </w:rPr>
        <w:t>
      От улицы 6 Линия по улице Декоративной, по четной стороне, до восточной окраины поселка Восточный, по восточной окраине поселка Восточный, до улицы Усть-Каменогорская, вдоль улицы Усть-Каменогорская, включая 1, 2 дачи Восточный правый, 20 домов квартала "В", до улицы 6 Линия, по улице 6 Линия, с четной стороны, до улицы Декоративная.</w:t>
      </w:r>
    </w:p>
    <w:bookmarkEnd w:id="365"/>
    <w:bookmarkStart w:name="z377" w:id="366"/>
    <w:p>
      <w:pPr>
        <w:spacing w:after="0"/>
        <w:ind w:left="0"/>
        <w:jc w:val="left"/>
      </w:pPr>
      <w:r>
        <w:rPr>
          <w:rFonts w:ascii="Times New Roman"/>
          <w:b/>
          <w:i w:val="false"/>
          <w:color w:val="000000"/>
        </w:rPr>
        <w:t xml:space="preserve"> Избирательный участок № 1171</w:t>
      </w:r>
    </w:p>
    <w:bookmarkEnd w:id="366"/>
    <w:bookmarkStart w:name="z378" w:id="367"/>
    <w:p>
      <w:pPr>
        <w:spacing w:after="0"/>
        <w:ind w:left="0"/>
        <w:jc w:val="both"/>
      </w:pPr>
      <w:r>
        <w:rPr>
          <w:rFonts w:ascii="Times New Roman"/>
          <w:b w:val="false"/>
          <w:i w:val="false"/>
          <w:color w:val="000000"/>
          <w:sz w:val="28"/>
        </w:rPr>
        <w:t>
      Центр: Коммунальное государственное учреждение "Индустриально-технологический колледж", улица Декоративная, 26.</w:t>
      </w:r>
    </w:p>
    <w:bookmarkEnd w:id="367"/>
    <w:bookmarkStart w:name="z379" w:id="368"/>
    <w:p>
      <w:pPr>
        <w:spacing w:after="0"/>
        <w:ind w:left="0"/>
        <w:jc w:val="both"/>
      </w:pPr>
      <w:r>
        <w:rPr>
          <w:rFonts w:ascii="Times New Roman"/>
          <w:b w:val="false"/>
          <w:i w:val="false"/>
          <w:color w:val="000000"/>
          <w:sz w:val="28"/>
        </w:rPr>
        <w:t>
      Массив Восточный Правый Береговой, 3, 4 дачи по трассе, внутри 4, 5, к реке Иртыш 6, 7, 8 дачи.</w:t>
      </w:r>
    </w:p>
    <w:bookmarkEnd w:id="368"/>
    <w:bookmarkStart w:name="z380" w:id="369"/>
    <w:p>
      <w:pPr>
        <w:spacing w:after="0"/>
        <w:ind w:left="0"/>
        <w:jc w:val="left"/>
      </w:pPr>
      <w:r>
        <w:rPr>
          <w:rFonts w:ascii="Times New Roman"/>
          <w:b/>
          <w:i w:val="false"/>
          <w:color w:val="000000"/>
        </w:rPr>
        <w:t xml:space="preserve"> Избирательный участок № 278</w:t>
      </w:r>
    </w:p>
    <w:bookmarkEnd w:id="369"/>
    <w:bookmarkStart w:name="z381" w:id="370"/>
    <w:p>
      <w:pPr>
        <w:spacing w:after="0"/>
        <w:ind w:left="0"/>
        <w:jc w:val="both"/>
      </w:pPr>
      <w:r>
        <w:rPr>
          <w:rFonts w:ascii="Times New Roman"/>
          <w:b w:val="false"/>
          <w:i w:val="false"/>
          <w:color w:val="000000"/>
          <w:sz w:val="28"/>
        </w:rPr>
        <w:t>
      Центр: Коммунальное государственное учреждение "Индустриально-технологический колледж", улица Декоративная, 26.</w:t>
      </w:r>
    </w:p>
    <w:bookmarkEnd w:id="370"/>
    <w:bookmarkStart w:name="z382" w:id="371"/>
    <w:p>
      <w:pPr>
        <w:spacing w:after="0"/>
        <w:ind w:left="0"/>
        <w:jc w:val="both"/>
      </w:pPr>
      <w:r>
        <w:rPr>
          <w:rFonts w:ascii="Times New Roman"/>
          <w:b w:val="false"/>
          <w:i w:val="false"/>
          <w:color w:val="000000"/>
          <w:sz w:val="28"/>
        </w:rPr>
        <w:t>
      Массив Восточный Правый, 9, 10, 11, 14 дачи, дачи Семь тополей 9, 10, 11, 14, массив Восточный Правый, 5, 6, 7 дачи по трассе.</w:t>
      </w:r>
    </w:p>
    <w:bookmarkEnd w:id="371"/>
    <w:bookmarkStart w:name="z383" w:id="372"/>
    <w:p>
      <w:pPr>
        <w:spacing w:after="0"/>
        <w:ind w:left="0"/>
        <w:jc w:val="left"/>
      </w:pPr>
      <w:r>
        <w:rPr>
          <w:rFonts w:ascii="Times New Roman"/>
          <w:b/>
          <w:i w:val="false"/>
          <w:color w:val="000000"/>
        </w:rPr>
        <w:t xml:space="preserve"> Избирательный участок № 266</w:t>
      </w:r>
    </w:p>
    <w:bookmarkEnd w:id="372"/>
    <w:bookmarkStart w:name="z384" w:id="37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улица 6 Линия, 18.</w:t>
      </w:r>
    </w:p>
    <w:bookmarkEnd w:id="373"/>
    <w:bookmarkStart w:name="z385" w:id="374"/>
    <w:p>
      <w:pPr>
        <w:spacing w:after="0"/>
        <w:ind w:left="0"/>
        <w:jc w:val="both"/>
      </w:pPr>
      <w:r>
        <w:rPr>
          <w:rFonts w:ascii="Times New Roman"/>
          <w:b w:val="false"/>
          <w:i w:val="false"/>
          <w:color w:val="000000"/>
          <w:sz w:val="28"/>
        </w:rPr>
        <w:t>
      От улицы 7 Линия, по улице Кошкинбаевой, с нечетной стороны, до улицы Аюченко, по улице Аюченко, дома 30-58, до улицы Луговая, по улице Луговая, с четной стороны, до улицы Жомартбаева, по улице Жомартбаева, обе стороны, до улицы 7 Линия, по улице 7 Линия, с нечетной стороны, до улицы Кошкинбаевой, включая жилые дома района Пожарной согры, старой водокачки и поселка Ак жол.</w:t>
      </w:r>
    </w:p>
    <w:bookmarkEnd w:id="374"/>
    <w:bookmarkStart w:name="z386" w:id="375"/>
    <w:p>
      <w:pPr>
        <w:spacing w:after="0"/>
        <w:ind w:left="0"/>
        <w:jc w:val="left"/>
      </w:pPr>
      <w:r>
        <w:rPr>
          <w:rFonts w:ascii="Times New Roman"/>
          <w:b/>
          <w:i w:val="false"/>
          <w:color w:val="000000"/>
        </w:rPr>
        <w:t xml:space="preserve"> Избирательный участок № 1151</w:t>
      </w:r>
    </w:p>
    <w:bookmarkEnd w:id="375"/>
    <w:bookmarkStart w:name="z387" w:id="37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47 имени Ахмета Байтурсынулы", улица 6 Линия, 18 "А".</w:t>
      </w:r>
    </w:p>
    <w:bookmarkEnd w:id="376"/>
    <w:bookmarkStart w:name="z388" w:id="377"/>
    <w:p>
      <w:pPr>
        <w:spacing w:after="0"/>
        <w:ind w:left="0"/>
        <w:jc w:val="both"/>
      </w:pPr>
      <w:r>
        <w:rPr>
          <w:rFonts w:ascii="Times New Roman"/>
          <w:b w:val="false"/>
          <w:i w:val="false"/>
          <w:color w:val="000000"/>
          <w:sz w:val="28"/>
        </w:rPr>
        <w:t>
      От улицы 3 Линия, по улице Усть-Каменогорская, с нечетной стороны, до улицы 6 Линия, по улице 6 Линия, с нечетной стороны, до улицы Декоративной, по улице Декоративной, с нечетной стороны, до окраины поселка Восточный, по восточной окраине поселка Восточный до улицы Целинная, по улице Целинной, с четной стороны, до улицы 7 Линия, по улице 7 Линия, с четной стороны, до улицы Кошкинбаевой, по улице Кошкинбаевой, с четной стороны до улицы 3Линия, по улице 3 Линия, с четной стороны до улицы Усть-Каменогорская.</w:t>
      </w:r>
    </w:p>
    <w:bookmarkEnd w:id="377"/>
    <w:bookmarkStart w:name="z389" w:id="378"/>
    <w:p>
      <w:pPr>
        <w:spacing w:after="0"/>
        <w:ind w:left="0"/>
        <w:jc w:val="left"/>
      </w:pPr>
      <w:r>
        <w:rPr>
          <w:rFonts w:ascii="Times New Roman"/>
          <w:b/>
          <w:i w:val="false"/>
          <w:color w:val="000000"/>
        </w:rPr>
        <w:t xml:space="preserve"> Избирательный участок № 1174</w:t>
      </w:r>
    </w:p>
    <w:bookmarkEnd w:id="378"/>
    <w:bookmarkStart w:name="z390" w:id="37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47 имени Ахмета Байтурсынулы", улица 6 Линия, 18 "А".</w:t>
      </w:r>
    </w:p>
    <w:bookmarkEnd w:id="379"/>
    <w:bookmarkStart w:name="z391" w:id="380"/>
    <w:p>
      <w:pPr>
        <w:spacing w:after="0"/>
        <w:ind w:left="0"/>
        <w:jc w:val="both"/>
      </w:pPr>
      <w:r>
        <w:rPr>
          <w:rFonts w:ascii="Times New Roman"/>
          <w:b w:val="false"/>
          <w:i w:val="false"/>
          <w:color w:val="000000"/>
          <w:sz w:val="28"/>
        </w:rPr>
        <w:t>
      От улицы 7 Линия, по улице Целинная, с нечетной стороны, до окраины поселка Восточный, по восточной окраине поселка Восточный до улицы Жомартбаева, включая улицу Джунгарскую и улицу Окружную, по улице Жомартбаева, обе стороны, до улицы 7 Линия, по улице 7 Линия, с четной стороны, до улицы Целинная, массив Восточный Левый, 4, 5, 6 дачи.</w:t>
      </w:r>
    </w:p>
    <w:bookmarkEnd w:id="380"/>
    <w:bookmarkStart w:name="z392" w:id="381"/>
    <w:p>
      <w:pPr>
        <w:spacing w:after="0"/>
        <w:ind w:left="0"/>
        <w:jc w:val="left"/>
      </w:pPr>
      <w:r>
        <w:rPr>
          <w:rFonts w:ascii="Times New Roman"/>
          <w:b/>
          <w:i w:val="false"/>
          <w:color w:val="000000"/>
        </w:rPr>
        <w:t xml:space="preserve"> Избирательный участок № 1172</w:t>
      </w:r>
    </w:p>
    <w:bookmarkEnd w:id="381"/>
    <w:bookmarkStart w:name="z393" w:id="38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47 имени Ахмета Байтурсынулы", улица 6 Линия, 18 "А".</w:t>
      </w:r>
    </w:p>
    <w:bookmarkEnd w:id="382"/>
    <w:bookmarkStart w:name="z394" w:id="383"/>
    <w:p>
      <w:pPr>
        <w:spacing w:after="0"/>
        <w:ind w:left="0"/>
        <w:jc w:val="both"/>
      </w:pPr>
      <w:r>
        <w:rPr>
          <w:rFonts w:ascii="Times New Roman"/>
          <w:b w:val="false"/>
          <w:i w:val="false"/>
          <w:color w:val="000000"/>
          <w:sz w:val="28"/>
        </w:rPr>
        <w:t>
      Массив Восточный Левый, 1, 2, 3 дачи.</w:t>
      </w:r>
    </w:p>
    <w:bookmarkEnd w:id="383"/>
    <w:bookmarkStart w:name="z395" w:id="384"/>
    <w:p>
      <w:pPr>
        <w:spacing w:after="0"/>
        <w:ind w:left="0"/>
        <w:jc w:val="left"/>
      </w:pPr>
      <w:r>
        <w:rPr>
          <w:rFonts w:ascii="Times New Roman"/>
          <w:b/>
          <w:i w:val="false"/>
          <w:color w:val="000000"/>
        </w:rPr>
        <w:t xml:space="preserve"> Избирательный участок № 267</w:t>
      </w:r>
    </w:p>
    <w:bookmarkEnd w:id="384"/>
    <w:bookmarkStart w:name="z396" w:id="38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улица 6 Линия, 18.</w:t>
      </w:r>
    </w:p>
    <w:bookmarkEnd w:id="385"/>
    <w:bookmarkStart w:name="z397" w:id="386"/>
    <w:p>
      <w:pPr>
        <w:spacing w:after="0"/>
        <w:ind w:left="0"/>
        <w:jc w:val="both"/>
      </w:pPr>
      <w:r>
        <w:rPr>
          <w:rFonts w:ascii="Times New Roman"/>
          <w:b w:val="false"/>
          <w:i w:val="false"/>
          <w:color w:val="000000"/>
          <w:sz w:val="28"/>
        </w:rPr>
        <w:t>
      От улицы Усть-Каменогорской по улице Аюченко, дома 2-28, включая все дома по нечетной стороне, до улицы Кошкинбаевой, по улице Кошкинбаевой, с четной стороны, до улицы 3 Линия, по улице 3 Линия, с нечетной стороны, до улицы Усть-Каменогорская, по улице Усть-Каменогорская, с нечетной стороны, включая дома кварталов "А" и "Б", до улицы Аюченко.</w:t>
      </w:r>
    </w:p>
    <w:bookmarkEnd w:id="386"/>
    <w:bookmarkStart w:name="z398" w:id="387"/>
    <w:p>
      <w:pPr>
        <w:spacing w:after="0"/>
        <w:ind w:left="0"/>
        <w:jc w:val="left"/>
      </w:pPr>
      <w:r>
        <w:rPr>
          <w:rFonts w:ascii="Times New Roman"/>
          <w:b/>
          <w:i w:val="false"/>
          <w:color w:val="000000"/>
        </w:rPr>
        <w:t xml:space="preserve"> Избирательный участок № 1173</w:t>
      </w:r>
    </w:p>
    <w:bookmarkEnd w:id="387"/>
    <w:bookmarkStart w:name="z399" w:id="38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имени Бауыржана Момышулы", поселок Восход.</w:t>
      </w:r>
    </w:p>
    <w:bookmarkEnd w:id="388"/>
    <w:bookmarkStart w:name="z400" w:id="389"/>
    <w:p>
      <w:pPr>
        <w:spacing w:after="0"/>
        <w:ind w:left="0"/>
        <w:jc w:val="both"/>
      </w:pPr>
      <w:r>
        <w:rPr>
          <w:rFonts w:ascii="Times New Roman"/>
          <w:b w:val="false"/>
          <w:i w:val="false"/>
          <w:color w:val="000000"/>
          <w:sz w:val="28"/>
        </w:rPr>
        <w:t>
      Дачный, Протока, Мостик, 12 дачи.</w:t>
      </w:r>
    </w:p>
    <w:bookmarkEnd w:id="389"/>
    <w:bookmarkStart w:name="z401" w:id="390"/>
    <w:p>
      <w:pPr>
        <w:spacing w:after="0"/>
        <w:ind w:left="0"/>
        <w:jc w:val="left"/>
      </w:pPr>
      <w:r>
        <w:rPr>
          <w:rFonts w:ascii="Times New Roman"/>
          <w:b/>
          <w:i w:val="false"/>
          <w:color w:val="000000"/>
        </w:rPr>
        <w:t xml:space="preserve"> Избирательный участок № 268</w:t>
      </w:r>
    </w:p>
    <w:bookmarkEnd w:id="390"/>
    <w:bookmarkStart w:name="z402" w:id="39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имени Бауыржана Момышулы", поселок Восход.</w:t>
      </w:r>
    </w:p>
    <w:bookmarkEnd w:id="391"/>
    <w:bookmarkStart w:name="z403" w:id="392"/>
    <w:p>
      <w:pPr>
        <w:spacing w:after="0"/>
        <w:ind w:left="0"/>
        <w:jc w:val="both"/>
      </w:pPr>
      <w:r>
        <w:rPr>
          <w:rFonts w:ascii="Times New Roman"/>
          <w:b w:val="false"/>
          <w:i w:val="false"/>
          <w:color w:val="000000"/>
          <w:sz w:val="28"/>
        </w:rPr>
        <w:t>
      Жилые районы посҰлка Восход и массива Водный.</w:t>
      </w:r>
    </w:p>
    <w:bookmarkEnd w:id="392"/>
    <w:bookmarkStart w:name="z404" w:id="393"/>
    <w:p>
      <w:pPr>
        <w:spacing w:after="0"/>
        <w:ind w:left="0"/>
        <w:jc w:val="left"/>
      </w:pPr>
      <w:r>
        <w:rPr>
          <w:rFonts w:ascii="Times New Roman"/>
          <w:b/>
          <w:i w:val="false"/>
          <w:color w:val="000000"/>
        </w:rPr>
        <w:t xml:space="preserve"> Избирательный участок № 269</w:t>
      </w:r>
    </w:p>
    <w:bookmarkEnd w:id="393"/>
    <w:bookmarkStart w:name="z405" w:id="39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имени Бауыржана Момышулы", поселок Восход.</w:t>
      </w:r>
    </w:p>
    <w:bookmarkEnd w:id="394"/>
    <w:bookmarkStart w:name="z406" w:id="395"/>
    <w:p>
      <w:pPr>
        <w:spacing w:after="0"/>
        <w:ind w:left="0"/>
        <w:jc w:val="both"/>
      </w:pPr>
      <w:r>
        <w:rPr>
          <w:rFonts w:ascii="Times New Roman"/>
          <w:b w:val="false"/>
          <w:i w:val="false"/>
          <w:color w:val="000000"/>
          <w:sz w:val="28"/>
        </w:rPr>
        <w:t>
      Жилые дома поселка Восход, жилые дома подсобного хозяйства, 2 микрорайон, включая дома по улице 18, 19, 20, 21, 22, 23, 24 Водная, по улице Лиственная и улице Согренная.</w:t>
      </w:r>
    </w:p>
    <w:bookmarkEnd w:id="395"/>
    <w:bookmarkStart w:name="z407" w:id="396"/>
    <w:p>
      <w:pPr>
        <w:spacing w:after="0"/>
        <w:ind w:left="0"/>
        <w:jc w:val="left"/>
      </w:pPr>
      <w:r>
        <w:rPr>
          <w:rFonts w:ascii="Times New Roman"/>
          <w:b/>
          <w:i w:val="false"/>
          <w:color w:val="000000"/>
        </w:rPr>
        <w:t xml:space="preserve"> Избирательный участок № 270</w:t>
      </w:r>
    </w:p>
    <w:bookmarkEnd w:id="396"/>
    <w:bookmarkStart w:name="z408" w:id="397"/>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"Центр ядерной медицины и онкологии города Семей" управления здравоохранения Восточно-Казахстанской области, улица Кутжанова, 3.</w:t>
      </w:r>
    </w:p>
    <w:bookmarkEnd w:id="397"/>
    <w:bookmarkStart w:name="z409" w:id="398"/>
    <w:p>
      <w:pPr>
        <w:spacing w:after="0"/>
        <w:ind w:left="0"/>
        <w:jc w:val="both"/>
      </w:pPr>
      <w:r>
        <w:rPr>
          <w:rFonts w:ascii="Times New Roman"/>
          <w:b w:val="false"/>
          <w:i w:val="false"/>
          <w:color w:val="000000"/>
          <w:sz w:val="28"/>
        </w:rPr>
        <w:t>
      Коммунальное государственное предприятие на праве хозяйственного ведения "Центр ядерной медицины и онкологии города Семей" управления здравоохранения Восточно-Казахстанской области, республиканское государственное казенное предприятие "Научно-исследовательский институт радиационной медицины и экологии".</w:t>
      </w:r>
    </w:p>
    <w:bookmarkEnd w:id="398"/>
    <w:bookmarkStart w:name="z410" w:id="399"/>
    <w:p>
      <w:pPr>
        <w:spacing w:after="0"/>
        <w:ind w:left="0"/>
        <w:jc w:val="left"/>
      </w:pPr>
      <w:r>
        <w:rPr>
          <w:rFonts w:ascii="Times New Roman"/>
          <w:b/>
          <w:i w:val="false"/>
          <w:color w:val="000000"/>
        </w:rPr>
        <w:t xml:space="preserve"> Избирательный участок № 272</w:t>
      </w:r>
    </w:p>
    <w:bookmarkEnd w:id="399"/>
    <w:bookmarkStart w:name="z411" w:id="400"/>
    <w:p>
      <w:pPr>
        <w:spacing w:after="0"/>
        <w:ind w:left="0"/>
        <w:jc w:val="both"/>
      </w:pPr>
      <w:r>
        <w:rPr>
          <w:rFonts w:ascii="Times New Roman"/>
          <w:b w:val="false"/>
          <w:i w:val="false"/>
          <w:color w:val="000000"/>
          <w:sz w:val="28"/>
        </w:rPr>
        <w:t>
      Центр: Университетский госпиталь некоммерческого акционерного общества "Медицинский университет Семей", переулок Сеченова, 1.</w:t>
      </w:r>
    </w:p>
    <w:bookmarkEnd w:id="400"/>
    <w:bookmarkStart w:name="z412" w:id="401"/>
    <w:p>
      <w:pPr>
        <w:spacing w:after="0"/>
        <w:ind w:left="0"/>
        <w:jc w:val="both"/>
      </w:pPr>
      <w:r>
        <w:rPr>
          <w:rFonts w:ascii="Times New Roman"/>
          <w:b w:val="false"/>
          <w:i w:val="false"/>
          <w:color w:val="000000"/>
          <w:sz w:val="28"/>
        </w:rPr>
        <w:t>
      Университетский госпиталь некоммерческого акционерного общества "Медицинский университет Семей", коммунальное государственное предприятие на праве хозяйственного ведения "Реабилитационный центр" управления здравоохранения Восточно-Казахстанской области, коммунальное государственное казенное предприятие "Хоспис города Семей" управления здравоохранения Восточно-Казахстанской области.</w:t>
      </w:r>
    </w:p>
    <w:bookmarkEnd w:id="401"/>
    <w:bookmarkStart w:name="z413" w:id="402"/>
    <w:p>
      <w:pPr>
        <w:spacing w:after="0"/>
        <w:ind w:left="0"/>
        <w:jc w:val="left"/>
      </w:pPr>
      <w:r>
        <w:rPr>
          <w:rFonts w:ascii="Times New Roman"/>
          <w:b/>
          <w:i w:val="false"/>
          <w:color w:val="000000"/>
        </w:rPr>
        <w:t xml:space="preserve"> Избирательный участок № 274</w:t>
      </w:r>
    </w:p>
    <w:bookmarkEnd w:id="402"/>
    <w:bookmarkStart w:name="z414" w:id="403"/>
    <w:p>
      <w:pPr>
        <w:spacing w:after="0"/>
        <w:ind w:left="0"/>
        <w:jc w:val="both"/>
      </w:pPr>
      <w:r>
        <w:rPr>
          <w:rFonts w:ascii="Times New Roman"/>
          <w:b w:val="false"/>
          <w:i w:val="false"/>
          <w:color w:val="000000"/>
          <w:sz w:val="28"/>
        </w:rPr>
        <w:t>
      Центр: Учреждение "Почечный центр города Семей", улица Сеченова, 1.</w:t>
      </w:r>
    </w:p>
    <w:bookmarkEnd w:id="403"/>
    <w:bookmarkStart w:name="z415" w:id="404"/>
    <w:p>
      <w:pPr>
        <w:spacing w:after="0"/>
        <w:ind w:left="0"/>
        <w:jc w:val="left"/>
      </w:pPr>
      <w:r>
        <w:rPr>
          <w:rFonts w:ascii="Times New Roman"/>
          <w:b/>
          <w:i w:val="false"/>
          <w:color w:val="000000"/>
        </w:rPr>
        <w:t xml:space="preserve"> Избирательный участок № 275</w:t>
      </w:r>
    </w:p>
    <w:bookmarkEnd w:id="404"/>
    <w:bookmarkStart w:name="z416" w:id="405"/>
    <w:p>
      <w:pPr>
        <w:spacing w:after="0"/>
        <w:ind w:left="0"/>
        <w:jc w:val="both"/>
      </w:pPr>
      <w:r>
        <w:rPr>
          <w:rFonts w:ascii="Times New Roman"/>
          <w:b w:val="false"/>
          <w:i w:val="false"/>
          <w:color w:val="000000"/>
          <w:sz w:val="28"/>
        </w:rPr>
        <w:t>
      Центр: Коммунальное государственное казенное предприятие "Инфекционная больница города Семей" управления здравоохранения Восточно-Казахстанской области, улица Гагарина, 254.</w:t>
      </w:r>
    </w:p>
    <w:bookmarkEnd w:id="405"/>
    <w:bookmarkStart w:name="z417" w:id="406"/>
    <w:p>
      <w:pPr>
        <w:spacing w:after="0"/>
        <w:ind w:left="0"/>
        <w:jc w:val="left"/>
      </w:pPr>
      <w:r>
        <w:rPr>
          <w:rFonts w:ascii="Times New Roman"/>
          <w:b/>
          <w:i w:val="false"/>
          <w:color w:val="000000"/>
        </w:rPr>
        <w:t xml:space="preserve"> Избирательный участок № 276</w:t>
      </w:r>
    </w:p>
    <w:bookmarkEnd w:id="406"/>
    <w:bookmarkStart w:name="z418" w:id="407"/>
    <w:p>
      <w:pPr>
        <w:spacing w:after="0"/>
        <w:ind w:left="0"/>
        <w:jc w:val="both"/>
      </w:pPr>
      <w:r>
        <w:rPr>
          <w:rFonts w:ascii="Times New Roman"/>
          <w:b w:val="false"/>
          <w:i w:val="false"/>
          <w:color w:val="000000"/>
          <w:sz w:val="28"/>
        </w:rPr>
        <w:t>
      Центр: Коммунальное государственное учреждение "Семейский Центр оказания специальных социальных услуг № 2" управления координации занятости и социальных программ Восточно-Казахстанской области, переулок Сеченова, 11.</w:t>
      </w:r>
    </w:p>
    <w:bookmarkEnd w:id="407"/>
    <w:bookmarkStart w:name="z419" w:id="408"/>
    <w:p>
      <w:pPr>
        <w:spacing w:after="0"/>
        <w:ind w:left="0"/>
        <w:jc w:val="left"/>
      </w:pPr>
      <w:r>
        <w:rPr>
          <w:rFonts w:ascii="Times New Roman"/>
          <w:b/>
          <w:i w:val="false"/>
          <w:color w:val="000000"/>
        </w:rPr>
        <w:t xml:space="preserve"> Избирательный участок № 277</w:t>
      </w:r>
    </w:p>
    <w:bookmarkEnd w:id="408"/>
    <w:bookmarkStart w:name="z420" w:id="409"/>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"Психиатрический диспансер города Семей" управления здравоохранения Восточно-Казахстанской области, улица Дулатова, 282.</w:t>
      </w:r>
    </w:p>
    <w:bookmarkEnd w:id="409"/>
    <w:bookmarkStart w:name="z421" w:id="410"/>
    <w:p>
      <w:pPr>
        <w:spacing w:after="0"/>
        <w:ind w:left="0"/>
        <w:jc w:val="left"/>
      </w:pPr>
      <w:r>
        <w:rPr>
          <w:rFonts w:ascii="Times New Roman"/>
          <w:b/>
          <w:i w:val="false"/>
          <w:color w:val="000000"/>
        </w:rPr>
        <w:t xml:space="preserve"> Избирательный участок № 279</w:t>
      </w:r>
    </w:p>
    <w:bookmarkEnd w:id="410"/>
    <w:bookmarkStart w:name="z422" w:id="411"/>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"Больница скорой медицинской помощи города Семей" управления здравоохранения Восточно-Казахстанской области, улица Мичурина, 140 "А".</w:t>
      </w:r>
    </w:p>
    <w:bookmarkEnd w:id="411"/>
    <w:bookmarkStart w:name="z423" w:id="412"/>
    <w:p>
      <w:pPr>
        <w:spacing w:after="0"/>
        <w:ind w:left="0"/>
        <w:jc w:val="left"/>
      </w:pPr>
      <w:r>
        <w:rPr>
          <w:rFonts w:ascii="Times New Roman"/>
          <w:b/>
          <w:i w:val="false"/>
          <w:color w:val="000000"/>
        </w:rPr>
        <w:t xml:space="preserve"> Избирательный участок № 280</w:t>
      </w:r>
    </w:p>
    <w:bookmarkEnd w:id="412"/>
    <w:bookmarkStart w:name="z424" w:id="413"/>
    <w:p>
      <w:pPr>
        <w:spacing w:after="0"/>
        <w:ind w:left="0"/>
        <w:jc w:val="both"/>
      </w:pPr>
      <w:r>
        <w:rPr>
          <w:rFonts w:ascii="Times New Roman"/>
          <w:b w:val="false"/>
          <w:i w:val="false"/>
          <w:color w:val="000000"/>
          <w:sz w:val="28"/>
        </w:rPr>
        <w:t>
      Центр: Корпус № 1 коммунального государственного предприятия на праве хозяйственного ведения "Перинатальный центр города Семей" управления здравоохранения Восточно-Казахстанской области, улица Жамакаева, 100.</w:t>
      </w:r>
    </w:p>
    <w:bookmarkEnd w:id="413"/>
    <w:bookmarkStart w:name="z425" w:id="414"/>
    <w:p>
      <w:pPr>
        <w:spacing w:after="0"/>
        <w:ind w:left="0"/>
        <w:jc w:val="left"/>
      </w:pPr>
      <w:r>
        <w:rPr>
          <w:rFonts w:ascii="Times New Roman"/>
          <w:b/>
          <w:i w:val="false"/>
          <w:color w:val="000000"/>
        </w:rPr>
        <w:t xml:space="preserve"> Избирательный участок № 281</w:t>
      </w:r>
    </w:p>
    <w:bookmarkEnd w:id="414"/>
    <w:bookmarkStart w:name="z426" w:id="415"/>
    <w:p>
      <w:pPr>
        <w:spacing w:after="0"/>
        <w:ind w:left="0"/>
        <w:jc w:val="both"/>
      </w:pPr>
      <w:r>
        <w:rPr>
          <w:rFonts w:ascii="Times New Roman"/>
          <w:b w:val="false"/>
          <w:i w:val="false"/>
          <w:color w:val="000000"/>
          <w:sz w:val="28"/>
        </w:rPr>
        <w:t>
      Центр: Учреждение "Жамиля", улица Жамакаева, 73.</w:t>
      </w:r>
    </w:p>
    <w:bookmarkEnd w:id="415"/>
    <w:bookmarkStart w:name="z427" w:id="416"/>
    <w:p>
      <w:pPr>
        <w:spacing w:after="0"/>
        <w:ind w:left="0"/>
        <w:jc w:val="left"/>
      </w:pPr>
      <w:r>
        <w:rPr>
          <w:rFonts w:ascii="Times New Roman"/>
          <w:b/>
          <w:i w:val="false"/>
          <w:color w:val="000000"/>
        </w:rPr>
        <w:t xml:space="preserve"> Избирательный участок № 282</w:t>
      </w:r>
    </w:p>
    <w:bookmarkEnd w:id="416"/>
    <w:bookmarkStart w:name="z428" w:id="417"/>
    <w:p>
      <w:pPr>
        <w:spacing w:after="0"/>
        <w:ind w:left="0"/>
        <w:jc w:val="both"/>
      </w:pPr>
      <w:r>
        <w:rPr>
          <w:rFonts w:ascii="Times New Roman"/>
          <w:b w:val="false"/>
          <w:i w:val="false"/>
          <w:color w:val="000000"/>
          <w:sz w:val="28"/>
        </w:rPr>
        <w:t>
      Центр: Товарищество с ограниченной ответственностью "Семейская железнодорожная больница", улица Засядко, 91.</w:t>
      </w:r>
    </w:p>
    <w:bookmarkEnd w:id="417"/>
    <w:bookmarkStart w:name="z429" w:id="418"/>
    <w:p>
      <w:pPr>
        <w:spacing w:after="0"/>
        <w:ind w:left="0"/>
        <w:jc w:val="left"/>
      </w:pPr>
      <w:r>
        <w:rPr>
          <w:rFonts w:ascii="Times New Roman"/>
          <w:b/>
          <w:i w:val="false"/>
          <w:color w:val="000000"/>
        </w:rPr>
        <w:t xml:space="preserve"> Избирательный участок № 283</w:t>
      </w:r>
    </w:p>
    <w:bookmarkEnd w:id="418"/>
    <w:bookmarkStart w:name="z430" w:id="419"/>
    <w:p>
      <w:pPr>
        <w:spacing w:after="0"/>
        <w:ind w:left="0"/>
        <w:jc w:val="both"/>
      </w:pPr>
      <w:r>
        <w:rPr>
          <w:rFonts w:ascii="Times New Roman"/>
          <w:b w:val="false"/>
          <w:i w:val="false"/>
          <w:color w:val="000000"/>
          <w:sz w:val="28"/>
        </w:rPr>
        <w:t>
      Центр: Коммунальное государственное казенное предприятие "Кожно-венерологический диспансер города Семей" управления здравоохранения Восточно-Казахстанской области, улица Беспаева, 26.</w:t>
      </w:r>
    </w:p>
    <w:bookmarkEnd w:id="419"/>
    <w:bookmarkStart w:name="z431" w:id="420"/>
    <w:p>
      <w:pPr>
        <w:spacing w:after="0"/>
        <w:ind w:left="0"/>
        <w:jc w:val="left"/>
      </w:pPr>
      <w:r>
        <w:rPr>
          <w:rFonts w:ascii="Times New Roman"/>
          <w:b/>
          <w:i w:val="false"/>
          <w:color w:val="000000"/>
        </w:rPr>
        <w:t xml:space="preserve"> Избирательный участок № 284</w:t>
      </w:r>
    </w:p>
    <w:bookmarkEnd w:id="420"/>
    <w:bookmarkStart w:name="z432" w:id="421"/>
    <w:p>
      <w:pPr>
        <w:spacing w:after="0"/>
        <w:ind w:left="0"/>
        <w:jc w:val="both"/>
      </w:pPr>
      <w:r>
        <w:rPr>
          <w:rFonts w:ascii="Times New Roman"/>
          <w:b w:val="false"/>
          <w:i w:val="false"/>
          <w:color w:val="000000"/>
          <w:sz w:val="28"/>
        </w:rPr>
        <w:t>
      Центр: Коммунальное государственное казенное предприятие "Наркологический диспансер города Семей" управления здравоохранения Восточно-Казахстанской области, улица Мәнгілік Ел, 34.</w:t>
      </w:r>
    </w:p>
    <w:bookmarkEnd w:id="421"/>
    <w:bookmarkStart w:name="z433" w:id="422"/>
    <w:p>
      <w:pPr>
        <w:spacing w:after="0"/>
        <w:ind w:left="0"/>
        <w:jc w:val="left"/>
      </w:pPr>
      <w:r>
        <w:rPr>
          <w:rFonts w:ascii="Times New Roman"/>
          <w:b/>
          <w:i w:val="false"/>
          <w:color w:val="000000"/>
        </w:rPr>
        <w:t xml:space="preserve"> Избирательный участок № 285</w:t>
      </w:r>
    </w:p>
    <w:bookmarkEnd w:id="422"/>
    <w:bookmarkStart w:name="z434" w:id="423"/>
    <w:p>
      <w:pPr>
        <w:spacing w:after="0"/>
        <w:ind w:left="0"/>
        <w:jc w:val="both"/>
      </w:pPr>
      <w:r>
        <w:rPr>
          <w:rFonts w:ascii="Times New Roman"/>
          <w:b w:val="false"/>
          <w:i w:val="false"/>
          <w:color w:val="000000"/>
          <w:sz w:val="28"/>
        </w:rPr>
        <w:t>
      Центр: Учреждение "Больница сестринского ухода Общества Красного Полумесяца Республики Казахстан", улица Жамакаева, 2.</w:t>
      </w:r>
    </w:p>
    <w:bookmarkEnd w:id="423"/>
    <w:bookmarkStart w:name="z435" w:id="424"/>
    <w:p>
      <w:pPr>
        <w:spacing w:after="0"/>
        <w:ind w:left="0"/>
        <w:jc w:val="left"/>
      </w:pPr>
      <w:r>
        <w:rPr>
          <w:rFonts w:ascii="Times New Roman"/>
          <w:b/>
          <w:i w:val="false"/>
          <w:color w:val="000000"/>
        </w:rPr>
        <w:t xml:space="preserve"> Избирательный участок № 286</w:t>
      </w:r>
    </w:p>
    <w:bookmarkEnd w:id="424"/>
    <w:bookmarkStart w:name="z436" w:id="425"/>
    <w:p>
      <w:pPr>
        <w:spacing w:after="0"/>
        <w:ind w:left="0"/>
        <w:jc w:val="both"/>
      </w:pPr>
      <w:r>
        <w:rPr>
          <w:rFonts w:ascii="Times New Roman"/>
          <w:b w:val="false"/>
          <w:i w:val="false"/>
          <w:color w:val="000000"/>
          <w:sz w:val="28"/>
        </w:rPr>
        <w:t>
      Центр: Коммунальное государственное казенное предприятие "Региональный противотуберкулезный диспансер города Семей" управления здравоохранения Восточно-Казахстанской области, улица Туктабаева, 54.</w:t>
      </w:r>
    </w:p>
    <w:bookmarkEnd w:id="425"/>
    <w:bookmarkStart w:name="z437" w:id="426"/>
    <w:p>
      <w:pPr>
        <w:spacing w:after="0"/>
        <w:ind w:left="0"/>
        <w:jc w:val="left"/>
      </w:pPr>
      <w:r>
        <w:rPr>
          <w:rFonts w:ascii="Times New Roman"/>
          <w:b/>
          <w:i w:val="false"/>
          <w:color w:val="000000"/>
        </w:rPr>
        <w:t xml:space="preserve"> Избирательный участок № 288</w:t>
      </w:r>
    </w:p>
    <w:bookmarkEnd w:id="426"/>
    <w:bookmarkStart w:name="z438" w:id="427"/>
    <w:p>
      <w:pPr>
        <w:spacing w:after="0"/>
        <w:ind w:left="0"/>
        <w:jc w:val="both"/>
      </w:pPr>
      <w:r>
        <w:rPr>
          <w:rFonts w:ascii="Times New Roman"/>
          <w:b w:val="false"/>
          <w:i w:val="false"/>
          <w:color w:val="000000"/>
          <w:sz w:val="28"/>
        </w:rPr>
        <w:t>
      Центр: Коммунальное государственное учреждение "Озерская средняя общеобразовательная школа", село Озерки, улица Комсомольская, 22 "А".</w:t>
      </w:r>
    </w:p>
    <w:bookmarkEnd w:id="427"/>
    <w:bookmarkStart w:name="z439" w:id="428"/>
    <w:p>
      <w:pPr>
        <w:spacing w:after="0"/>
        <w:ind w:left="0"/>
        <w:jc w:val="both"/>
      </w:pPr>
      <w:r>
        <w:rPr>
          <w:rFonts w:ascii="Times New Roman"/>
          <w:b w:val="false"/>
          <w:i w:val="false"/>
          <w:color w:val="000000"/>
          <w:sz w:val="28"/>
        </w:rPr>
        <w:t>
      Село Озерки, село Малая Актюба, село Каштак, Каштакское лесничество.</w:t>
      </w:r>
    </w:p>
    <w:bookmarkEnd w:id="428"/>
    <w:bookmarkStart w:name="z440" w:id="429"/>
    <w:p>
      <w:pPr>
        <w:spacing w:after="0"/>
        <w:ind w:left="0"/>
        <w:jc w:val="left"/>
      </w:pPr>
      <w:r>
        <w:rPr>
          <w:rFonts w:ascii="Times New Roman"/>
          <w:b/>
          <w:i w:val="false"/>
          <w:color w:val="000000"/>
        </w:rPr>
        <w:t xml:space="preserve"> Избирательный участок № 290</w:t>
      </w:r>
    </w:p>
    <w:bookmarkEnd w:id="429"/>
    <w:bookmarkStart w:name="z441" w:id="430"/>
    <w:p>
      <w:pPr>
        <w:spacing w:after="0"/>
        <w:ind w:left="0"/>
        <w:jc w:val="both"/>
      </w:pPr>
      <w:r>
        <w:rPr>
          <w:rFonts w:ascii="Times New Roman"/>
          <w:b w:val="false"/>
          <w:i w:val="false"/>
          <w:color w:val="000000"/>
          <w:sz w:val="28"/>
        </w:rPr>
        <w:t>
      Центр: Коммунальное государственное учреждение "Талицкая основная общеобразовательная школа", село Талица, улица Талица, 126.</w:t>
      </w:r>
    </w:p>
    <w:bookmarkEnd w:id="430"/>
    <w:bookmarkStart w:name="z442" w:id="431"/>
    <w:p>
      <w:pPr>
        <w:spacing w:after="0"/>
        <w:ind w:left="0"/>
        <w:jc w:val="both"/>
      </w:pPr>
      <w:r>
        <w:rPr>
          <w:rFonts w:ascii="Times New Roman"/>
          <w:b w:val="false"/>
          <w:i w:val="false"/>
          <w:color w:val="000000"/>
          <w:sz w:val="28"/>
        </w:rPr>
        <w:t xml:space="preserve">
      Село Талица, село Тепкаши, село Половинки, </w:t>
      </w:r>
    </w:p>
    <w:bookmarkEnd w:id="431"/>
    <w:bookmarkStart w:name="z443" w:id="432"/>
    <w:p>
      <w:pPr>
        <w:spacing w:after="0"/>
        <w:ind w:left="0"/>
        <w:jc w:val="left"/>
      </w:pPr>
      <w:r>
        <w:rPr>
          <w:rFonts w:ascii="Times New Roman"/>
          <w:b/>
          <w:i w:val="false"/>
          <w:color w:val="000000"/>
        </w:rPr>
        <w:t xml:space="preserve"> Избирательный участок № 1156</w:t>
      </w:r>
    </w:p>
    <w:bookmarkEnd w:id="432"/>
    <w:bookmarkStart w:name="z444" w:id="433"/>
    <w:p>
      <w:pPr>
        <w:spacing w:after="0"/>
        <w:ind w:left="0"/>
        <w:jc w:val="both"/>
      </w:pPr>
      <w:r>
        <w:rPr>
          <w:rFonts w:ascii="Times New Roman"/>
          <w:b w:val="false"/>
          <w:i w:val="false"/>
          <w:color w:val="000000"/>
          <w:sz w:val="28"/>
        </w:rPr>
        <w:t>
      Центр: Изолятор временного содержания управления полиции города Семей Департамента полиции Восточно-Казахстанской области, улица Каржаубайулы, 251.</w:t>
      </w:r>
    </w:p>
    <w:bookmarkEnd w:id="4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