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d0f0" w14:textId="e2bd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23 декабря 2019 года № 47/310-VI "О бюджете города Семей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30 октября 2020 года № 57/410-VI. Зарегистрировано Департаментом юстиции Восточно-Казахстанской области 10 ноября 2020 года № 7786. Утратило силу - решением маслихата города Семей Восточно-Казахстанской области от 25 декабря 2020 года № 61/437-VI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Семей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61/437-VI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6469, опубликовано в Эталонном контрольном банке нормативных правовых актов Республики Казахстан в электронном виде 10 января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55 333 952,4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22 092 931,0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148 889,5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1 386 990,0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31 705 141,9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68 772 171,5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21 192,0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29 685,0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8 493,0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-199 612,0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48 811,0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248 423,0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-13 259 799,1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13 259 799,1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14 206 536,0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2 335 218,0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1 388 481,1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резерв местного исполнительного органа района (города областного значения) – 746 409,5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Амренов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57/410-VI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47/310-VI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6977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55 333 952,4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22 092 931,0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11 503 700,0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3 060 900,0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8 442 800,0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6 890 058,0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6 890 058,0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3 145 020,0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1 850 398,0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175 132,0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1 118 491,0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466 475,0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57 660,0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257 624,0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87 678,0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87 678,0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148 889,5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86 443,0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41 115,0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56 368,5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56 368,5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1 386 990,0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1 101 533,0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1 101 533,0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285 457,0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253 457,0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31 705 141,9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31 704 748,2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31 704 748,2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15"/>
        <w:gridCol w:w="1087"/>
        <w:gridCol w:w="1087"/>
        <w:gridCol w:w="5390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68 772 171,5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1 125 403,7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562 300,3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28 940,3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28 940,3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533 360,0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438 514,0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94 846,0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12 988,9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547 377,4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295 601,8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126 207,1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169 394,7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251 775,6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246 156,0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4 469,6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110 904,5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80 939,5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80 939,5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80 939,5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76 176,3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76 176,3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76 176,3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76 176,3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23 175 353,8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2 355 854,0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2 355 754,0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1 367 287,0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988 467,0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19 751 783,1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19 527 996,2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18 630 573,2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897 423,0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219 786,9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219 786,9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297 577,0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297 577,0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297 577,0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770 139,7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770 139,7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65 845,9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190 533,0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91 580,0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334 515,8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4 628 499,1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2 009 874,1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41 229,1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41 229,1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1 968 645,0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1 968 645,0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2 451 411,0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73 750,0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73 750,0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2 377 661,0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541 123,0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73 412,6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535 678,3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117 539,4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227 239,0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328 942,9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396 170,0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106 304,8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167 214,0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167 214,0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125 514,0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22 224 774,6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13 839 051,8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11 929 680,5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10 864 824,7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1 064 855,8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1 890 518,3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184 595,6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74 978,0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65 125,8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212 859,9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22 357,3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1 329 420,0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5 460 886,3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970 823,7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652 259,7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318 564,0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4 490 062,6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462 798,8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532 204,1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120 440,4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3 370 952,3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2 924 836,5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2 924 836,5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188 666,4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976 762,0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1 755 022,9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1 998 092,1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437 587,5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437 587,5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437 587,5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1 064 036,8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292 088,1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215 415,0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64 761,7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11 557,4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771 948,7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771 948,7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347 443,1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220 874,1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206 565,1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126 569,0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126 569,0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149 024,7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64 483,1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33 788,1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84 541,6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1 973 071,2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1 973 071,2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1 743 122,2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1 743 122,2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229 949,0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229 949,0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151 539,1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85 996,1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49 849,1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49 849,1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34 852,9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14 241,3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59 427,0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59 427,0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59 427,0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176 187,0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176 187,0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95 738,0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95 738,0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80 449,0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9 629 947,2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9 458 983,7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9 458 983,7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3 976 474,4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1 920 306,0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3 562 203,3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170 963,5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170 963,5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165 963,5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2 009 044,7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1 092 741,2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1 042 420,0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1 042 420,0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50 321,2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50 286,2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916 303,5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748 409,5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746 409,5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167 894,0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167 894,0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68 022,7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68 022,7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68 022,7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68 022,7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1 425 155,5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1 425 155,5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1 425 155,5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59 648,5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995 300,5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313 486,0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-199 612,0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248 423,0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-13 259 799,1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13 259 799,1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14 206 536,0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2 335 218,0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1 388 481,1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