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cd0d5" w14:textId="6ccd0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Семей от 30 декабря 2019 года № 48/328-VI "О бюджете Озерского сельского округа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Семей Восточно-Казахстанской области от 16 ноября 2020 года № 58/425-VI. Зарегистрировано Департаментом юстиции Восточно-Казахстанской области 26 ноября 2020 года № 7863. Утратило силу - решением маслихата города Семей Восточно-Казахстанской области от 29 декабря 2020 года № 62/453-VI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Утратило силу - решением маслихата города Семей Восточно-Казахстанской области от 29.12.2020 </w:t>
      </w:r>
      <w:r>
        <w:rPr>
          <w:rFonts w:ascii="Times New Roman"/>
          <w:b w:val="false"/>
          <w:i w:val="false"/>
          <w:color w:val="ff0000"/>
          <w:sz w:val="28"/>
        </w:rPr>
        <w:t>№ 62/453-VI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Семей от 30 октября 2020 года № 57/410-VI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Семей от 23 декабря 2019 года № 47/310-VI "О бюджете города Семей на 2020-2022 годы" (зарегистрировано в Реестре государственной регистрации нормативных правовых актов за № 7786), маслихат города Семей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Семей от 30 декабря 2019 года № 48/328-VI "О бюджете Озерского сельского округа на 2020-2022 годы" (зарегистрировано в Реестре государственной регистрации нормативных правовых актов за № 6694, опубликовано в Эталонном контрольном банке нормативных правовых актов Республики Казахстан в электронном виде 5 февраля 2020 года),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"Утвердить бюджет Озерского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34 827,2 тысяч тенге: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5 120,0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29 707,2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38 623,5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-3 796,3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3 796,3 тысяч тенге: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3 796,3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Амренов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Акжалов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ноября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58/425-VI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48/328-VI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Озерского сельского округа на 2020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34 827,2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5 120,0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5 026,0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29 707,2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29 707,2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29 707,2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457"/>
        <w:gridCol w:w="34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38 623,5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21 616,0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21 616,0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21 616,0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21 541,0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4 657,4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4 657,4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4 657,4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3 754,4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10 282,0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10 282,0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10 282,0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10 282,0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2 026,2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2 026,2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2 026,2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2 026,2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-3 796,3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3 796,3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3 796,3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