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1eba" w14:textId="08f1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Курчатовского городского маслихата от 14 сентября 2018 года № 24/191-VI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31 марта 2020 года № 38/297-VI. Зарегистрировано Департаментом юстиции Восточно-Казахстанской области 15 апреля 2020 года № 6906. Утратило силу решением Курчатовского городского маслихата области Абай от 30 ноября 2023 года № 12/72-VIII.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Курчатовского городского маслихата области Абай от 30.11.2023 </w:t>
      </w:r>
      <w:r>
        <w:rPr>
          <w:rFonts w:ascii="Times New Roman"/>
          <w:b w:val="false"/>
          <w:i w:val="false"/>
          <w:color w:val="ff0000"/>
          <w:sz w:val="28"/>
        </w:rPr>
        <w:t>№ 12/72-VIII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Курчатовский городской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14 сентября 2018 года № 24/191-VI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номером 5-3-130, опубликовано 18 октября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помощи, утвержденных указанным решением: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"Настоящие Правила определения размера и порядка оказания жилищной помощи малообеспеченным семьям (гражданам)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постановлениями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(далее – Правила).";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Жилищная помощь оказывается по предъявленным поставщиками счетам на оплату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Поставщики коммунальных услуг представляют в государственное учреждение "Отдел занятости и социальных программ города Курчатов" (далее – уполномоченный орган) тарифы на коммунальные услуги, их изменения, согласованные с уполномоченным органом по регулированию естественных монополий и защите конкуренции. При расчете жилищной помощи учитываются потери тепла, предъявляемые услугодателями, в пределах социальных норм площади жилья.";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Расходы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электроснабжение, учитываются средние за квартал, предшествующий кварталу обращения.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за водоснабжение, водоотведение, теплоэнергию, вывоз твердых бытовых отходов, услуги телекоммуникаций учитываются по тарифам услугодателей.";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расходов за пользование жилищем из государственного жилищного фонда и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 установленных местными представительными органами.";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Батырбеков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Курчатовского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