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734d7" w14:textId="ca734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Курчатовского городского маслихата от 6 января 2020 года № 37/293-VI "О бюджете города Курчатов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11 августа 2020 года № 44/337-VI. Зарегистрировано Департаментом юстиции Восточно-Казахстанской области 18 августа 2020 года № 7454. Утратило силу - решением Курчатовского городского маслихата Восточно-Казахстанской области от 25 декабря 2020 года № 48/361-VI.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Курчатовского городского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48/361-VI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17 июля 2020 года № 40/461-VI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номером 7414) Курчатовский городской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6 января 2020 года № 37/293-VI "О бюджете города Курчатов на 2020-2022 годы" (зарегистрировано в Реестре государственной регистрации нормативных правовых актов за номером 6501, опубликовано 15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Курчатов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3 541 247,0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1 291 338,0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19 102,0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3 170,0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2 227 637,0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3 827 033,7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-285 786,7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285 786,7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52 314,0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–233 472,7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Предусмотреть в городском бюджете на 2020 год целевые текущие трансферты из областного бюджета в сумме 653 186,0 тысяч тенге";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Березин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Курчатовского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августа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44/337-VI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(тыс.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3 541 247,0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1 291 338,0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593 102,0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22 374,0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570 728,0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521 385,0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521 385,0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148 249,0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82 756,0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33 874,0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19 102,0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2 227 637,0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2 227 637,0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2 227 637,0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589"/>
        <w:gridCol w:w="1241"/>
        <w:gridCol w:w="1241"/>
        <w:gridCol w:w="4950"/>
        <w:gridCol w:w="33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(тыс. тенге)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3 827 033,7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269 981,7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177 316,9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21 409,8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21 075,8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155 907,1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155 907,1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92 229,9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23 569,5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21 505,4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21 372,5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13 347,0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1 242 039,7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247 954,9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247 954,9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247 954,9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905 541,1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905 541,1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792 906,5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61 116,6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51 518,0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88 543,7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88 543,7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26 026,6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3 624,6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2 708,5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56 184,0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186 295,9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39 986,9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3 997,9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3 997,9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122 129,2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122 129,2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38 077,2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24 179,8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24 179,8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22 795,8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1 249 598,2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284 749,0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32 254,0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252 495,0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237 492,0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751 642,7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101 214,7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28 811,7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650 428,0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650 428,0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213 206,5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213 206,5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179 268,5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195 408,0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86 808,0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86 808,0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86 808,0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23 662,3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23 662,3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23 195,3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57 909,7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38 473,7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21 560,6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15 570,1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и ветеринарного контроля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 и ветеринарного контроля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265 251,0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265 251,0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265 251,0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265 251,0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225 844,0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225 844,0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26 974,0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26 974,0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198 870,0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198 870,0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147 754,3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147 754,3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147 754,3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25 928,2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88 526,0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33 300,1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-285 786,7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285 786,7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52 314,0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52 314,0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52 314,0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233 472,7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233 472,7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233 472,7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