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464" w14:textId="fdaa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25 декабря 2020 года № 48/361-VI. Зарегистрировано Департаментом юстиции Восточно-Казахстанской области 28 декабря 2020 года № 8044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годы", (зарегистрировано в Реестре государственной регистрации нормативных правовых актов за номером 7989)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Курчатов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–2 799 373,8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1 413 335,0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1 300 382,8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2 909 053,0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- 109 679,2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109 679,2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109 679,2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Курчатовского городского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11/72-VII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2021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в размере 100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7989).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2021 год объем субвенции, передаваемой из областного бюджета, в сумме 501 276,0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2021 год в сумме 28 598,0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2021 год целевые текущие трансферты из областного бюджета в сумме 684 083,5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Курчатовского городского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11/72-VII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2021 год целевые трансферты на развитие из областного бюджета в сумме 58 459,3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Курчатовского городского маслихата Восточно-Казахстанской области от 18.03.2021 </w:t>
      </w:r>
      <w:r>
        <w:rPr>
          <w:rFonts w:ascii="Times New Roman"/>
          <w:b w:val="false"/>
          <w:i w:val="false"/>
          <w:color w:val="000000"/>
          <w:sz w:val="28"/>
        </w:rPr>
        <w:t>№ 4/36-VII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2021 год целевые текущие трансферты из республиканского бюджета в сумме 56 564,0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Курчатовского городского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11/72-VII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-  решением Курчатовского городского маслихата Восточно-Казахстанской области от 27.07.2021 </w:t>
      </w:r>
      <w:r>
        <w:rPr>
          <w:rFonts w:ascii="Times New Roman"/>
          <w:b w:val="false"/>
          <w:i w:val="false"/>
          <w:color w:val="000000"/>
          <w:sz w:val="28"/>
        </w:rPr>
        <w:t>№ 8/57-VII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 некоторые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48/361-VI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Курчатовского городского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11/72-VII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2 909 053,0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значения)+E80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-109 679,2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48/361-VІ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 некоторых решений Курчатовского городского маслихата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6 января 2020 года № 37/293-VI "О бюджете города Курчатов на 2020-2022 годы", зарегистрировано в Реестре государственной регистрации нормативных правовых актов за номером 6501, опубликовано в Эталонном контрольном банке нормативных правовых актов Республики Казахстан в электронном виде 17 января 2020 года.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31 марта 2020 года № 38/295-VI "О внесении изменений в решение Курчатовского городского маслихата от 6 января 2020 года № 37/293-VI "О бюджете города Курчатов на 2020-2022 годы", зарегистрировано в Реестре государственной регистрации нормативных правовых актов за номером 6873, опубликовано в Эталонном контрольном банке нормативных правовых актов Республики Казахстан в электронном виде 16 апреля 2020 года.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30 апреля 2020 года № 40/312-VI "О внесении изменений в решение Курчатовского городского маслихата от 6 января 2020 года № 37/293-VI "О бюджете города Курчатов на 2020-2022 годы", зарегистрировано в Реестре государственной регистрации нормативных правовых актов за номером 7054, опубликовано в Эталонном контрольном банке нормативных правовых актов Республики Казахстан в электронном виде 14 мая 2020года.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1 июля 2020 года № 43/331-VI "О внесении изменений в решение Курчатовского городского маслихата от 6 января 2020 года № 37/293-VI "О бюджете города Курчатов на 2020-2022 годы", зарегистрировано в Реестре государственной регистрации нормативных правовых актов за номером 7490, опубликовано в Эталонном контрольном банке нормативных правовых актов Республики Казахстан в электронном виде 14 июля 2020 года.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11 августа 2020 года № 44/337-VI "О внесении изменений в решение Курчатовского городского маслихата от 6 января 2020 года № 37/293-VI "О бюджете города Курчатов на 2020-2022 годы", зарегистрировано в Реестре государственной регистрации нормативных правовых актов за номером 7454, опубликовано в Эталонном контрольном банке нормативных правовых актов Республики Казахстан в электронном виде 20 августа 2020 года.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26 октября 2020 года № 46/348-VI "О внесении изменений в решение Курчатовского городского маслихата от 6 января 2020 года № 37/293-VI "О бюджете города Курчатов на 2020-2022 годы", зарегистрировано в Реестре государственной регистрации нормативных правовых актов за номером 7739, опубликовано в Эталонном контрольном банке нормативных правовых актов Республики Казахстан в электронном виде 2 ноября 2020 года.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30 ноября 2020 года № 47/352-VI "О внесении изменений в решение Курчатовского городского маслихата от 6 января 2020 года № 37/293-VI "О бюджете города Курчатов на 2020-2022 годы", зарегистрировано в Реестре государственной регистрации нормативных правовых актов за номером 7935, опубликовано в Эталонном контрольном банке нормативных правовых актов Республики Казахстан в электронном виде 9 декабря 2020 года.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