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a07a" w14:textId="648a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Риддера от 1 февраля 2018 года № 121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16 марта 2020 года № 175. Зарегистрировано Департаментом юстиции Восточно-Казахстанской области 18 марта 2020 года № 6779. Утратило силу - постановлением акимата города Риддера Восточно-Казахстанской области от 30 декабря 2020 года №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Риддера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Риддера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 февраля 2018 года № 121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№ 5486, опубликовано в Эталонном контрольном банке нормативных правовых актов Республики Казахстан в электронном виде 26 февраля 2018 года, в газете "Лениногорская Правда" 9 марта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Риддера"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распространяемых на территории города Риддера;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Риддера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Риддера Дюсембаева Д.Б.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731"/>
        <w:gridCol w:w="1008"/>
        <w:gridCol w:w="1009"/>
        <w:gridCol w:w="611"/>
        <w:gridCol w:w="1672"/>
        <w:gridCol w:w="612"/>
        <w:gridCol w:w="2782"/>
      </w:tblGrid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 образовательного  заказа на дошкольное воспитание  и обучения на одного воспитанника в месяц, тенге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№15 "Золотая рыбка" государственного учреждения "Отдел образования города Риддера"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лет-14500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"Алем" государственного учреждения "Отдел образования города Риддера"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лет-14500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№24 "Аленка" государственного учреждения "Отдел образования города Риддера"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лет-14500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№25 "Ромашка" государственного учреждения "Отдел образования города Риддера"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лет-14500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№38 "Ласточка" государственного учреждения "Отдел образования города Риддера"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лет-14500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№41 "Теремок" государственного учреждения "Отдел образования города Риддера"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лет-14500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государственного учреждения "Отдел образования города Риддера"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лет-14500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"Қуаныш" государственного учреждения "Отдел образования города Риддера"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лет-14500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государственного учреждения "Отдел образования города Риддера"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лет-14500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"Детская планета"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лет-14500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школа-детский сад "Болашақ" города Риддера"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