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2e70" w14:textId="8a62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11 июня 2020 года № 356. Зарегистрировано Департаментом юстиции Восточно-Казахстанской области 17 июня 2020 года № 7195. Утратило силу - постановлением акимата города Риддера Восточно-Казахстанской области от 23 декабря 2020 года № 843</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Риддера Восточно-Казахстанской области от 23.12.2020 № 843 (вводится в действие с 01.01.2021).</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Риддера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2020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города Риддера"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13"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Риддера;</w:t>
      </w:r>
    </w:p>
    <w:bookmarkEnd w:id="7"/>
    <w:bookmarkStart w:name="z14" w:id="8"/>
    <w:p>
      <w:pPr>
        <w:spacing w:after="0"/>
        <w:ind w:left="0"/>
        <w:jc w:val="both"/>
      </w:pPr>
      <w:r>
        <w:rPr>
          <w:rFonts w:ascii="Times New Roman"/>
          <w:b w:val="false"/>
          <w:i w:val="false"/>
          <w:color w:val="000000"/>
          <w:sz w:val="28"/>
        </w:rPr>
        <w:t>
      3) размещение настоящего постановления на интернет-ресурсе акима города Риддера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Риддера от 26 августа 2019 года №707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 (зарегистрировано в Реестре государственной регистрации нормативных правовых актов за номером 6133, опубликовано в Эталонном контрольном банке нормативных правовых актов Республики Казахстан в электронном виде 9 сентября 2019 года).</w:t>
      </w:r>
    </w:p>
    <w:bookmarkEnd w:id="9"/>
    <w:bookmarkStart w:name="z16" w:id="1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города Риддера Нужных Е. С.</w:t>
      </w:r>
    </w:p>
    <w:bookmarkEnd w:id="10"/>
    <w:bookmarkStart w:name="z17" w:id="11"/>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Риддера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"11" июня 2020 года № 356</w:t>
            </w:r>
          </w:p>
        </w:tc>
      </w:tr>
    </w:tbl>
    <w:bookmarkStart w:name="z20" w:id="12"/>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3875"/>
        <w:gridCol w:w="2128"/>
        <w:gridCol w:w="2970"/>
        <w:gridCol w:w="2037"/>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"Пихтовское лесное хозяйство"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"11" июня 2020 года № 356</w:t>
            </w:r>
          </w:p>
        </w:tc>
      </w:tr>
    </w:tbl>
    <w:bookmarkStart w:name="z22" w:id="13"/>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2020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5676"/>
        <w:gridCol w:w="1865"/>
        <w:gridCol w:w="2062"/>
        <w:gridCol w:w="141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"Шыгысстройиндустрия"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ЭнергоИндустрия"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"SAMID"</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"Риддерское геологоразведочное предприятие"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"11" июня 2020 года № 356</w:t>
            </w:r>
          </w:p>
        </w:tc>
      </w:tr>
    </w:tbl>
    <w:bookmarkStart w:name="z24" w:id="1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2020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5676"/>
        <w:gridCol w:w="1865"/>
        <w:gridCol w:w="2062"/>
        <w:gridCol w:w="141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"Шыгысстройиндустрия"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"ВостокЭнергоИндустрия"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"SAMID"</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"Риддерское геологоразведочное предприятие"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