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a230" w14:textId="062a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2021 год</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23 декабря 2020 года № 843. Зарегистрировано Департаментом юстиции Восточно-Казахстанской области 25 декабря 2020 года № 8034</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Риддера 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2021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2021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4. Государственному учреждению "Отдел занятости, социальных программ и регистрации актов гражданского состояния города Риддера"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города Риддер;</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 города Риддер после его официального опубликования.</w:t>
      </w:r>
    </w:p>
    <w:bookmarkStart w:name="z8" w:id="5"/>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Риддер от 11 июня 2020 года № 356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2020 год" (зарегистрировано в Реестре государственной регистрации нормативных правовых актов за № 7195, опубликовано в Эталонном контрольном банке нормативных правовых актов Республики Казахстан в электронном виде 24 июня 2020 года).</w:t>
      </w:r>
    </w:p>
    <w:bookmarkEnd w:id="5"/>
    <w:bookmarkStart w:name="z9"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города Риддера Нужных Е.С.</w:t>
      </w:r>
    </w:p>
    <w:bookmarkEnd w:id="6"/>
    <w:bookmarkStart w:name="z10" w:id="7"/>
    <w:p>
      <w:pPr>
        <w:spacing w:after="0"/>
        <w:ind w:left="0"/>
        <w:jc w:val="both"/>
      </w:pPr>
      <w:r>
        <w:rPr>
          <w:rFonts w:ascii="Times New Roman"/>
          <w:b w:val="false"/>
          <w:i w:val="false"/>
          <w:color w:val="000000"/>
          <w:sz w:val="28"/>
        </w:rPr>
        <w:t>
      7. Настоящее постановление вводится в действие с 1 января 2021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Риддера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"23" декабря 2020 года № 843</w:t>
            </w:r>
          </w:p>
        </w:tc>
      </w:tr>
    </w:tbl>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3875"/>
        <w:gridCol w:w="2128"/>
        <w:gridCol w:w="2970"/>
        <w:gridCol w:w="2037"/>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 ков</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"Производственно-торговая фирма "Гемма"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"Пихтовское лесное хозяйство"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"23" декабря 2020 года № 843</w:t>
            </w:r>
          </w:p>
        </w:tc>
      </w:tr>
    </w:tbl>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5676"/>
        <w:gridCol w:w="1865"/>
        <w:gridCol w:w="2062"/>
        <w:gridCol w:w="1415"/>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 ков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Восток"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"Тексти-Лайн Сервис"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"Service Line"</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"Производственно-торговая фирма "Гемма"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"Риддер ТЭЦ"</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"Волна"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"Л-ТВК"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Строй Капитал"</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"Риддерское геологоразведочное предприятие"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ответственности "Компания "ЛК ГЭС"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"23" декабря 2020 года № 843</w:t>
            </w:r>
          </w:p>
        </w:tc>
      </w:tr>
    </w:tbl>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5676"/>
        <w:gridCol w:w="1865"/>
        <w:gridCol w:w="2062"/>
        <w:gridCol w:w="1415"/>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 ков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Восток"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"Тексти-Лайн Сервис"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"Service Line"</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"Производственно-торговая фирма "Гемма"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"Риддер ТЭЦ"</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"Волна"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"Л-ТВК"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Строй Капитал"</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"Риддерское геологоразведочное предприятие"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ответственности "Компания "ЛК ГЭС"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