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838e" w14:textId="80d8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30 декабря 2019 года № 42/9-VІ "О бюджете Абайского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26 марта 2020 года № 45/5-VI. Зарегистрировано Департаментом юстиции Восточно-Казахстанской области 2 апреля 2020 года № 6841. Утратило силу - решением маслихата Абайского района Восточно-Казахстанской области от 24 декабря 2020 года № 58/3-VI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Абайского района Восточно-Казахстанской области от 24.12.2020 № 58/3-VI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марта 2020 года № 36/410-VI "О внесении изменений в решение Восточно-Казахстанского областного маслихата от 13 декабря 2019 года № 35/389-VІ "Об областном бюджете на 2020-2022 годы" (зарегистрировано в Реестре государственной регистрации нормативных правовых актов за № 6778)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30 декабря 2019 года № 42/9-VІ "О бюджете Абайского района на 2020-2022 годы" (зарегистрировано в Реестре государственной регистрации нормативных правовых актов за № 6475, опубликовано в эталонном контрольном банке нормативных правовых актов Республики Казахстан в электронном виде от 14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7 698 412,7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478 462,0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3 170,0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3 395,0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7 213 385,7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7 744 484,9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54 394,0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71 577,0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17 183,0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81 820,0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81 820,0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- 182 286,2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182 286,2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71 577,0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- 17 183,0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127 892,2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Абайского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42/9-VІ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829"/>
        <w:gridCol w:w="534"/>
        <w:gridCol w:w="829"/>
        <w:gridCol w:w="6523"/>
        <w:gridCol w:w="30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7 698 412,7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478 462,0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158 029,0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с юридических лиц, за исключением поступлений от субъектов крупного предпринимательства и организации нефтяного сектора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154 664,0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153 384,0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168 108,0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168 108,0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168 108,0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144 471,0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142 633,0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142 594,0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7 213 385,7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7 213 385,4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7 213 385,4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1 708 936,1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2 108 470,3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3 395 979,0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582"/>
        <w:gridCol w:w="1228"/>
        <w:gridCol w:w="1229"/>
        <w:gridCol w:w="128"/>
        <w:gridCol w:w="4899"/>
        <w:gridCol w:w="33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7 744 484,9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660 555,4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229 272,0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24 423,0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204 392,0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156 798,0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41 492,0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430 930,4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360 510,4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334 653,4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4 425 269,0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323 896,0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323 896,0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323 896,0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3 966 139,0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2 598 144,0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144 854,0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179 239,0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179 239,0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1 188 756,0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1 188 756,0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135 234,0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135 234,0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61 766,0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517 339,0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208 903,0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207 175,0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207 175,0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274 275,0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274 275,0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44 952,0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528 173,0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510 151,0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510 151,0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70 151,0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682 751,3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528 879,3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252 183,0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252 183,0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276 696,3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276 696,3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17 938,0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59 601,0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45 109,0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48 158,0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322 457,7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322 457,7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322 457,7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322 457,7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132 108,0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122 098,0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121 598,0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121 598,0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409 398,5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409 398,5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409 398,5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128 423,0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222 331,0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58 459,0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54 394,0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71 577,0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71 577,0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71 577,0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71 577,0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71 577,0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81 820,0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81 820,0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81 820,0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81 820,0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81 820,0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81 820,0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-182 286,2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182 286,2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71 577,0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71 577,0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71 577,0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127 892,2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127 892,2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127 892,2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42/9-VІ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бюджетам сельских округов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486"/>
        <w:gridCol w:w="1906"/>
        <w:gridCol w:w="1096"/>
        <w:gridCol w:w="2822"/>
        <w:gridCol w:w="4857"/>
      </w:tblGrid>
      <w:tr>
        <w:trPr/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2149"/>
        <w:gridCol w:w="3278"/>
        <w:gridCol w:w="2882"/>
        <w:gridCol w:w="3279"/>
      </w:tblGrid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376145,4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41492,0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334653,4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Карауылского сельского округа"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313258,4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312458,4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Кенгирбай биского сельского округа"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4667,0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4554,0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Кокбайского сельского округа"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Кундыздинского сельского округа"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10673,0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10370,0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Архатского сельского округа"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3054,0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Каскабулакского сельского округа"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4283,0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3053,0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Саржалского сельского округа"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5171,0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4761,0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Токтамысского сельского округа"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15400,0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Медеуского сельского округа"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4322,0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45/5-VI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Абайского районного маслихата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 Абайского районного маслихата от 23 декабря 2016 года № 8/3-VI  "О бюджете Абайского района на 2017-2019 годы" (зарегистрировано в Реестре государственной регистрации нормативных правовых актов за № 4811, опубликовано в эталонном контрольном банке нормативных правовых актов Республики Казахстан в электронном виде от 17 января 2017 года);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 Абайского районного маслихата от 28 марта 2017 года № 9/12-VI от "О внесении изменений в решение от 23 декабря 2016 года № 8/3-VІ "О бюджете Абайского районана 2017-2019 годы"" (зарегистрировано в Реестре государственной регистрации нормативных правовых актов за № 4922, опубликовано в эталонном контрольном банке нормативных правовых актов Республики Казахстан в электронном виде от 17 апреля 2017 года);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 Абайского районного маслихата от 7 июня 2017 года № 11/2-VI от "О внесении изменений в решение от 23 декабря 2016 года № 8/3-VІ "О бюджете Абайского районана 2017-2019 годы"" (зарегистрировано в Реестре государственной регистрации нормативных правовых актов за № 5084, опубликовано в эталонном контрольном банке нормативных правовых актов Республики Казахстан в электронном виде от 26 июня 2017 года);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 Абайского районного маслихата от 26 июня 2017 года № 12/4-VI от "О внесении изменений в решение от 23 декабря 2016 года № 8/3-VІ "О бюджете Абайского районана 2017-2019 годы"" (зарегистрировано в Реестре государственной регистрации нормативных правовых актов за № 5112, опубликовано в эталонном контрольном банке нормативных правовых актов Республики Казахстан в электронном виде от 12 июля 2017 года);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 Абайского районного маслихата от 21 июля 2017 года № 13/2-VI от "О внесении изменений в решение от 23 декабря 2016 года № 8/3-VІ "О бюджете Абайского районана 2017-2019 годы"" (зарегистрировано в Реестре государственной регистрации нормативных правовых актов за № 5142, опубликовано в эталонном контрольном банке нормативных правовых актов Республики Казахстан в электронном виде от 3 августа 2017 года);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 Абайского районного маслихата от 29 августа 2017 года № 14/2-VI от "О внесении изменений в решение от 23 декабря 2016 года № 8/3-VІ "О бюджете Абайского районана 2017-2019 годы"" (зарегистрировано в Реестре государственной регистрации нормативных правовых актов за № 5204, опубликовано в эталонном контрольном банке нормативных правовых актов Республики Казахстан в электронном виде от 18 сентября 2017 года);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 Абайского районного маслихата от 13 октября 2017 года № 16/2-VI от "О внесении изменений в решение от 23 декабря 2016 года № 8/3-VІ "О бюджете Абайского районана 2017-2019 годы"" (зарегистрировано в Реестре государственной регистрации нормативных правовых актов за № 5240, опубликовано в эталонном контрольном банке нормативных правовых актов Республики Казахстан в электронном виде от 26 октября 2017 года);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 Абайского районного маслихата от 30 ноября 2017 года № 18/2-VI от "О внесении изменений в решение от 23 декабря 2016 года № 8/3-VІ "О бюджете Абайского районана 2017-2019 годы"" (зарегистрировано в Реестре государственной регистрации нормативных правовых актов за № 5320, опубликовано в эталонном контрольном банке нормативных правовых актов Республики Казахстан в электронном виде от 15 декабря 2017 года).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