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78f" w14:textId="730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48/2-VI. Зарегистрировано Департаментом юстиции Восточно-Казахстанской области 15 мая 2020 года № 7072.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"О внесений изменений и дополнения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6965),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- 374 879,4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- 362 026,4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- 397 265,5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- 22386,1тысяч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- 22386,1тысяч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16 007,8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- 6 378,3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452"/>
        <w:gridCol w:w="1204"/>
        <w:gridCol w:w="1204"/>
        <w:gridCol w:w="5332"/>
        <w:gridCol w:w="27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397 265,5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