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7e9c" w14:textId="c677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июня 2020 года № 49/8-VI. Зарегистрировано Департаментом юстиции Восточно-Казахстанской области 2 июля 2020 года № 7243.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решение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7207)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9 282 523,5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632 124,0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8 646 296,5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10 848 750,9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177 664,0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194 847,0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81 420,0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81 420,0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- 1 825 311,4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1 825 311,4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1 714 602,2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93"/>
        <w:gridCol w:w="479"/>
        <w:gridCol w:w="318"/>
        <w:gridCol w:w="182"/>
        <w:gridCol w:w="836"/>
        <w:gridCol w:w="1217"/>
        <w:gridCol w:w="126"/>
        <w:gridCol w:w="4873"/>
        <w:gridCol w:w="30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9 282 523,5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8 646 296,5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8 646 296,2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8 646 296,2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1 937 394,1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3 258 354,1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3 395 979,0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3 735 161,6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1 519 755,2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2020 года № 49/8-VI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145"/>
        <w:gridCol w:w="3272"/>
        <w:gridCol w:w="802"/>
        <w:gridCol w:w="2074"/>
        <w:gridCol w:w="3273"/>
      </w:tblGrid>
      <w:tr>
        <w:trPr/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54667,6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351923,8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