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1fa5" w14:textId="ba51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30 декабря 2019 года № 42/9-VІ "О бюджете Абайского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10 сентября 2020 года № 52/2-VI. Зарегистрировано Департаментом юстиции Восточно-Казахстанской области 16 сентября 2020 года № 7535. Утратило силу - решением маслихата Абайского района Восточно-Казахстанской области от 24 декабря 2020 года № 58/3-VI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Абайского района Восточно-Казахстанской области от 24.12.2020 № 58/3-VI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августа 2020 года № 41/466-VI "О внесении изменения в решение Восточно-Казахстанского областного маслихата от 13 декабря 2019 года № 35/389-VІ "Об областном бюджете на 2020-2022 годы" (зарегистрировано в Реестре государственной регистрации нормативных правовых актов за № 7500)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42/9-VІ "О бюджете Абайского района на 2020-2022 годы" (зарегистрировано в Реестре государственной регистрации нормативных правовых актов за № 6475, опубликовано в эталонном контрольном банке нормативных правовых актов Республики Казахстан в электронном виде от 14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9 146 062,0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631 654,0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1 519,9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3053,1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8 509 835,0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10 712 289,4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177 664,0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194 847,0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17 183,0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81 420,0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81 420,0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- 1 825 311,4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1 825 311,4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1 714 602,2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- 17 183,0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127 892,2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806"/>
        <w:gridCol w:w="519"/>
        <w:gridCol w:w="806"/>
        <w:gridCol w:w="6682"/>
        <w:gridCol w:w="29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9 146 062,0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631 654,0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248 729,0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244 664,0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243 384,0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155 071,0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152 633,0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152 594,0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8 509 835,0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8 509 834,7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8 509 834,7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1 907 194,1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3 152 092,6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3 395 979,0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68"/>
        <w:gridCol w:w="1197"/>
        <w:gridCol w:w="1197"/>
        <w:gridCol w:w="124"/>
        <w:gridCol w:w="4774"/>
        <w:gridCol w:w="35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10 712 289,4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747 979,2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265 445,6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240 565,6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54 667,6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482 180,6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45 196,8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411 613,8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381 618,8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4 021 050,1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322 963,0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322 963,0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322 963,0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3 607 536,2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2 357 735,5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2 218 114,5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190 537,7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190 537,7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1 059 263,0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1 059 263,0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90 550,9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90 550,9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22 006,9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522 234,0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172 960,0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172 960,0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313 597,0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313 597,0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133 006,0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3 197 481,5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3 119 815,5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3 119 815,5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85 326,3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1 548 555,2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1 485 834,0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873 281,7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732 312,7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455 616,4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455 616,4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276 696,3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276 696,3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131 622,3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131 622,3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131 622,3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131 622,3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422 295,2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422 295,2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422 295,2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51 198,5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371 096,7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126 608,0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600 372,4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600 372,4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600 372,4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319 396,9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58 459,0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-1 825 311,4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1 825 311,4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1 714 602,2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1 714 602,2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1 714 602,2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42/9-VI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2145"/>
        <w:gridCol w:w="3272"/>
        <w:gridCol w:w="2876"/>
        <w:gridCol w:w="3273"/>
      </w:tblGrid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436286,4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54667,6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381618,8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Карауылского сельского округа"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364931,2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357223,8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Кенгирбай биского сельского округа"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4667,0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Кокбайского сельского округа"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Кундыздинского сельского округа"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16638,2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Архатского сельского округа"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Каскабулакского сельского округа"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4283,0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Саржалского сельского округа"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Токтамысского сельского округа"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Медеуского сельского округа"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