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335b" w14:textId="fb23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15 января 2020 года № 43/3-VI "О бюджете Карауылского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25 сентября 2020 года № 53/7-VI. Зарегистрировано Департаментом юстиции Восточно-Казахстанской области 30 сентября 2020 года № 7600. Утратило силу - решением маслихата Абайского района Восточно-Казахстанской области от 28 декабря 2020 года № 58/8-VI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Абайского района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58/8-VI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10 сентября 2020 года № 52/2-VI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7535),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января 2020 года № 43/3-VI "О бюджете Карауылского сельского округа на 2020-2022 годы" (зарегистрировано в Реестре государственной регистрации нормативных правовых актов за № 6701, опубликовано в эталонном контрольном банке нормативных правовых актов Республики Казахстан в электронном виде от 30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Карауылского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423 552,2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12 853,0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410 699,2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445 938,3 тысяч тенге,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- 22 386,1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22 386,1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16 007,8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6 378,3 тысяч тенге";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423 552,2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410 699,2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410 699,2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410 699,2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4"/>
        <w:gridCol w:w="1204"/>
        <w:gridCol w:w="5333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445 938,3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56 861,2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327 334,9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119 390,9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119 390,9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119 390,9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207 944,0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207 944,0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11 879,3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196 064,7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42 120,1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-22386,1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