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a5e2" w14:textId="821a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30 декабря 2019 года № 42/9-VІ "О бюджете Абайского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26 ноября 2020 года № 56/2-VI. Зарегистрировано Департаментом юстиции Восточно-Казахстанской области 4 декабря 2020 года № 7915. Утратило силу - решением маслихата Абайского района Восточно-Казахстанской области от 24 декабря 2020 года № 58/3-VI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Абайского района Восточно-Казахстанской области от 24.12.2020 № 58/3-VI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ноября 2020 года № 43/490-VI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35/389-VІ "Об областном бюджете на 2020-2022 годы" (зарегистрировано в Реестре государственной регистрации нормативных правовых актов за № 7858)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42/9-VІ "О бюджете Абайского района на 2020-2022 годы" (зарегистрировано в Реестре государственной регистрации нормативных правовых актов за № 6475, опубликовано в эталонном контрольном банке нормативных правовых актов Республики Казахстан в электронном виде от 14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9 805 898,3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721 848,0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2 226,9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5 225,1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9 076 598,3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12 138 207,7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164 924,7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182 107,7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17 183,0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81 420,0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81 420,0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- 2 578 654,1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2 578 654,1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2 467 944,9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- 17 183,0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127 892,2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42/9-VI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714"/>
        <w:gridCol w:w="460"/>
        <w:gridCol w:w="714"/>
        <w:gridCol w:w="7324"/>
        <w:gridCol w:w="26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9 805 898,3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721 848,0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282 133,0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5 511,0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5 511,0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276 622,0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275 315,0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259 698,0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259 698,0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259 698,0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158 030,0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155 233,0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155 194,0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20 187,0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17 539,0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17 539,0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 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3 167,1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3 167,1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3 167,1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9 076 598,3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9 076 598,0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9 076 598,0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2 420 614,8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3 193 508,2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66496,0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559 509,0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19 581,0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2 195 857,6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161 490,0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359 348,5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48 995,0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568"/>
        <w:gridCol w:w="1197"/>
        <w:gridCol w:w="1197"/>
        <w:gridCol w:w="124"/>
        <w:gridCol w:w="4774"/>
        <w:gridCol w:w="355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12 138 207,7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855 990,8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273 540,6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24 023,0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248 660,6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185 715,0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54 667,6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582 097,2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46 189,8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39 782,8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510 643,4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476 755,9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4 004 578,7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263 570,0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263 570,0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263 570,0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3 646 877,8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2 394 834,5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2 229 003,5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165 831,0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192 780,3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192 780,3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1 059 263,0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1 059 263,0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94 130,9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94 130,9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23 506,9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490 053,0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152 202,0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151 334,0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151 334,0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305 271,0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305 271,0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138 474,0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4 445 962,6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462 041,3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462 041,3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409 575,0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3 983 921,3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3 983 921,3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83 898,3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2 356 555,2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57 758,8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1 485 709,0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870 762,3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729 645,3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453 869,4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453 869,4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275 775,9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275 775,9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59 491,0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23 353,5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131 622,3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131 622,3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131 622,3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131 622,3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45 085,1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422 295,2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422 295,2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422 295,2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51 198,5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371 096,7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121 598,0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121 598,0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121 598,0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121 598,0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730 372,4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730 372,4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730 372,4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449 396,9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222 331,0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58 459,0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164 924,7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182 107,7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119 602,7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119 602,7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119 602,7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119 602,7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-2 578 654,1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2 578 654,1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2 467 944,9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2 467 944,9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2 467 944,9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127 892,2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127 892,2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42/9-VI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сельских округов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015"/>
        <w:gridCol w:w="3075"/>
        <w:gridCol w:w="2704"/>
        <w:gridCol w:w="3076"/>
      </w:tblGrid>
      <w:tr>
        <w:trPr>
          <w:trHeight w:val="30" w:hRule="atLeast"/>
        </w:trPr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531423,5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54667,6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476755,9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Карауылского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447745,3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7707,4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440037,9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Кенгирбай биского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8022,0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3468,0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Кокбайского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2391,0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Кундыздинского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17941,2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16638,2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Архатского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17314,0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14260,0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Каскабулакского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4283,0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3053,0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Саржалского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5671,0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Токтамысского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19234,0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9334,0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Медеуского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6322,0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