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c278" w14:textId="f7bc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Токтамысского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28 декабря 2020 года № 58/16-VI. Зарегистрировано Департаментом юстиции Восточно-Казахстанской области 29 декабря 2020 года № 8092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декабря 2020 года № 58/3-VI "О бюджете Абайского района на 2021-2023 годы" (зарегистрировано в Реестре государственной регистрации нормативных правовых актов за № 8035),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Токтамысского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25 889,0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26 791,8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1 - в редакции решения</w:t>
      </w:r>
      <w:r>
        <w:rPr>
          <w:rFonts w:ascii="Times New Roman"/>
          <w:b w:val="false"/>
          <w:i/>
          <w:color w:val="000000"/>
          <w:sz w:val="28"/>
        </w:rPr>
        <w:t xml:space="preserve"> маслихата Абайского района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22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9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12/10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вводится </w:t>
      </w:r>
      <w:r>
        <w:rPr>
          <w:rFonts w:ascii="Times New Roman"/>
          <w:b w:val="false"/>
          <w:i/>
          <w:color w:val="000000"/>
          <w:sz w:val="28"/>
        </w:rPr>
        <w:t>в действие с 01.01.2021).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Токтамысского сельского округа на 2021 год объем субвенции, передаваемой из районного бюджета в сумме 21 306,0 тысяч тенге.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58/16-VI</w:t>
            </w:r>
          </w:p>
        </w:tc>
      </w:tr>
    </w:tbl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2021 год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Приложение 1 - в редакции решения</w:t>
      </w:r>
      <w:r>
        <w:rPr>
          <w:rFonts w:ascii="Times New Roman"/>
          <w:b w:val="false"/>
          <w:i/>
          <w:color w:val="000000"/>
          <w:sz w:val="28"/>
        </w:rPr>
        <w:t xml:space="preserve"> маслихата Абайского района Восточно-Казахстанской области </w:t>
      </w:r>
      <w:r>
        <w:rPr>
          <w:rFonts w:ascii="Times New Roman"/>
          <w:b w:val="false"/>
          <w:i/>
          <w:color w:val="000000"/>
          <w:sz w:val="28"/>
        </w:rPr>
        <w:t xml:space="preserve">от </w:t>
      </w:r>
      <w:r>
        <w:rPr>
          <w:rFonts w:ascii="Times New Roman"/>
          <w:b w:val="false"/>
          <w:i/>
          <w:color w:val="000000"/>
          <w:sz w:val="28"/>
        </w:rPr>
        <w:t>22.09.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12/10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вводится </w:t>
      </w:r>
      <w:r>
        <w:rPr>
          <w:rFonts w:ascii="Times New Roman"/>
          <w:b w:val="false"/>
          <w:i/>
          <w:color w:val="000000"/>
          <w:sz w:val="28"/>
        </w:rPr>
        <w:t>в действие с 01.01.2021).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1165"/>
        <w:gridCol w:w="1165"/>
        <w:gridCol w:w="858"/>
        <w:gridCol w:w="5006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58/16-VI</w:t>
            </w:r>
          </w:p>
        </w:tc>
      </w:tr>
    </w:tbl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1223"/>
        <w:gridCol w:w="1223"/>
        <w:gridCol w:w="127"/>
        <w:gridCol w:w="5417"/>
        <w:gridCol w:w="25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58/16-VI</w:t>
            </w:r>
          </w:p>
        </w:tc>
      </w:tr>
    </w:tbl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"/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1223"/>
        <w:gridCol w:w="1223"/>
        <w:gridCol w:w="127"/>
        <w:gridCol w:w="5417"/>
        <w:gridCol w:w="25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58/16-VI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Приложение 4 - в редакции решения</w:t>
      </w:r>
      <w:r>
        <w:rPr>
          <w:rFonts w:ascii="Times New Roman"/>
          <w:b w:val="false"/>
          <w:i/>
          <w:color w:val="000000"/>
          <w:sz w:val="28"/>
        </w:rPr>
        <w:t xml:space="preserve"> маслихата Абайского района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05.04.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6/10-VII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вводится </w:t>
      </w:r>
      <w:r>
        <w:rPr>
          <w:rFonts w:ascii="Times New Roman"/>
          <w:b w:val="false"/>
          <w:i/>
          <w:color w:val="000000"/>
          <w:sz w:val="28"/>
        </w:rPr>
        <w:t>в действие с 01.01.2021).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Абайского районного маслихата от 15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43/11-VI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Токтамысского сельского округа на 2020-2022 годы" (зарегистрировано в Реестре государственной регистрации нормативных правовых актов за № 6672, опубликовано в эталонном контрольном банке нормативных правовых актов Республики Казахстан в электронном виде от 27 января 2020 года);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Абайского районного маслихата от 13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46/10-VI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"О внесении изменений в решение Абайского районного маслихата от 15 января 2020 года № 43/11-VІ "О бюджете Токтамысского сельского округа на 2020-2022 годы" (зарегистрировано в Реестре государственной регистрации нормативных правовых актов за № 6917, опубликовано в эталонном контрольном банке нормативных правовых актов Республики Казахстан в электронном виде от 22 апреля 2020 года);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Абайского районного маслихата от 15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50/4-VI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"О внесении изменений в решение Абайского районного маслихата от 15 января 2020 года № 43/11-VІ "О бюджете Токтамысского сельского округа на 2020-2022 годы" (зарегистрировано в Реестре государственной регистрации нормативных правовых актов за № 7389, опубликовано в эталонном контрольном банке нормативных правовых актов Республики Казахстан в электронном виде от 23 июля 2020 года);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Абайского районного маслихата от 13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55/10-VI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"О внесении изменений в решение Абайского районного маслихата от 15 января 2020 года № 43/11-VІ "О бюджете Токтамысского сельского округа на 2020-2022 годы" (зарегистрировано в Реестре государственной регистрации нормативных правовых актов за № 7848, опубликовано в эталонном контрольном банке нормативных правовых актов Республики Казахстан в электронном виде от 23 ноября 2020 года).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