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08cc" w14:textId="6aa08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Малкельдинского сельского округа Аягозского района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10 января 2020 года № 43/315-VI. Зарегистрировано Департаментом юстиции Восточно-Казахстанской области 17 января 2020 года № 6587. Утратило силу - решением Аягозского районного маслихата Восточно-Казахстанской области от 25 декабря 2020 года № 55/544-VI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Аягозского районного маслихата Восточно-Казахстанской области от 25.12.2020 № 55/544-VI (вводится в действие с 01.01.2021).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2019 года № 42/291-VI "О бюджете Аягозского района на 2020-2022 годы" (зарегистрировано в Реестре государственной регистрации нормативных правовых актов за номером 6482), Аягозский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Малкельдинского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16194,7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409,7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15417,0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16194,7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Восточно-Казахстанской области от 16.09.2020 </w:t>
      </w:r>
      <w:r>
        <w:rPr>
          <w:rFonts w:ascii="Times New Roman"/>
          <w:b w:val="false"/>
          <w:i w:val="false"/>
          <w:color w:val="000000"/>
          <w:sz w:val="28"/>
        </w:rPr>
        <w:t>№ 52/460-VI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Габдуллина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43/315-VI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Малкельдинского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Восточно-Казахстанской области от 16.09.2020 </w:t>
      </w:r>
      <w:r>
        <w:rPr>
          <w:rFonts w:ascii="Times New Roman"/>
          <w:b w:val="false"/>
          <w:i w:val="false"/>
          <w:color w:val="ff0000"/>
          <w:sz w:val="28"/>
        </w:rPr>
        <w:t>№ 52/460-VI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16194,7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15549,7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15349,7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43/315-VI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Малкельдинского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15417,0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5384,0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января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43/315-VI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Малкельдинского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21849,0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698"/>
        <w:gridCol w:w="247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22278,0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