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c3e20" w14:textId="79c3e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10 января 2020 года № 43/302-VI "О бюджете Айгызского сельского округа Аягозского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2 июня 2020 года № 48/383-VI. Зарегистрировано Департаментом юстиции Восточно-Казахстанской области 11 июня 2020 года № 7167. Утратило силу - решением Аягозского районного маслихата Восточно-Казахстанской области от 25 декабря 2020 года № 55/531-VI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Аягозского районного маслихата Восточно-Казахстанской области от 25.12.2020 № 55/531-VI (вводится в действие с 01.01.2021).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21 мая 2020 года № 48/378-VI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25 декабря 2019 года № 42/291-VI "О бюджете Аягозского района на 2020-2022 годы" (зарегистрировано в Реестре государственной регистрации нормативных правовых актов за номером 7133), Аягозский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10 января 2020 года № 43/302-VI "О бюджете Айгызского сельского округа Аягозского района на 2020-2022 годы" (зарегистрировано в Реестре государственной регистрации нормативных правовых актов за номером 6583, опубликовано в Эталонном контрольном банке нормативных правовых актов Республики Казахстан в электронном виде 21 января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Айгызского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22991,0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1263,0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21728,0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22991,0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Юсупов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Аягозского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июня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48/383-VI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43/302-VI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Айгызского сельского округа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698"/>
        <w:gridCol w:w="247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