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9440" w14:textId="9f8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22 июня 2020 года № 325. Зарегистрировано Департаментом юстиции Восточно-Казахстанской области 26 июня 2020 года № 7234. Утратило силу - постановлением акимата Аягозского района Восточно-Казахстанской области от 1 октября 2021 года № 764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01.10.2021 № 764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Аягозского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29 ноября 2018 года № 924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номером 5-6-185 и опубликовано в эталонном контрольном банке нормативных правовых актов Республики Казахстан в электронном виде от 12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Аягозского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Аягозского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Аягозского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Мырзыкешова 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2020 года № 325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151"/>
        <w:gridCol w:w="1067"/>
        <w:gridCol w:w="1067"/>
        <w:gridCol w:w="846"/>
        <w:gridCol w:w="1847"/>
        <w:gridCol w:w="1068"/>
        <w:gridCol w:w="2632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 днем пребывания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"А.Шах"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32843,52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2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 Амина"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32843,52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3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"Ботакан"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32843,52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4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№1"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5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№2"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6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№3 Актогайский"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7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№4 Баршатасский"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8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№5"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19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№6"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20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"Аягозский городской ясли-детский сад №7"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21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Дулата Бабатайулы"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"Смешанная общеобразовательная средняя школа № 4"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22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Мукатая Абеулова"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Т.Есимжанова"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Горный"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Е.Рахмадиева"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Айгыз"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Т.Кобдикова"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С.Нугуманова"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Ч.Валиханова"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А.Кошкимбаевой"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"Акшийская общеобразовательная средняя школа с пришкольным интернатом"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"Акшаулинская общеобразовательная средняя школа № 1"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№ 8"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С.Габбасова"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Ж.Жабаева"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Шынгожа батыра"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Б.Майлина"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Мынбулак"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"Кызылкиянская общеобразовательная средняя школа имени К.Кадыржанова"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Тарбагатайская"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"Сары-Аркинская общеобразовательная средняя школа"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"Сергиопольская общеобразовательная средняя школа"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"Общеобразовательная средняя школа имени С.Сейфуллина"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"JETI YRYS"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10500</w:t>
            </w:r>
          </w:p>
          <w:bookmarkEnd w:id="23"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