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9f65" w14:textId="7349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июля 2020 года № 49/416-VI. Зарегистрировано Департаментом юстиции Восточно-Казахстанской области 20 июля 2020 года № 7378.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Аягозского районного маслихата от 02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49/405-VI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42/291-VI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Аягозского района на 2020-2022 годы" (зарегистрировано в Реестре государственной регистрации нормативных правовых актов за номером 7289),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43/300-VI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1254835,5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217651,0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1034525,5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1269693,6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14858,1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1254835,5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79254,0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1034525,5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1034525,5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6"/>
        <w:gridCol w:w="1382"/>
        <w:gridCol w:w="1382"/>
        <w:gridCol w:w="4481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 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1269693,6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195084,9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195084,9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195084,9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183294,9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511965,7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210726,8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