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db59" w14:textId="b4cd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43/301-VI "О бюджете Актогайского поселкового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8 декабря 2020 года № 54/507-VI. Зарегистрировано Департаментом юстиции Восточно-Казахстанской области 10 декабря 2020 года № 7959. Утратило силу - решением Аягозского районного маслихата Восточно-Казахстанской области от 25 декабря 2020 года № 55/530-VI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55/530-VI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27 ноября 2020 года №54/498-VI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7927),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43/301-VI "О бюджете Актогайского поселкового округа Аягозского района на 2020-2022 годы" (зарегистрировано в Реестре государственной регистрации нормативных правовых актов за номером 6581,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Актогайского поселкового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170479,0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29324,0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141149,0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175821,9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- 5342,9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5342,9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5342,9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54/507-VI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43/301-VI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545"/>
        <w:gridCol w:w="2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175821,9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- 5342,9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