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fc1e" w14:textId="2f1f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04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54/504-VI. Зарегистрировано Департаментом юстиции Восточно-Казахстанской области 15 декабря 2020 года № 7981. Утратило силу решением Аягозского районного маслихата области Абай от 12 октября 2023 года № 7/93-VIII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12.10.2023 </w:t>
      </w:r>
      <w:r>
        <w:rPr>
          <w:rFonts w:ascii="Times New Roman"/>
          <w:b w:val="false"/>
          <w:i w:val="false"/>
          <w:color w:val="ff0000"/>
          <w:sz w:val="28"/>
        </w:rPr>
        <w:t>№ 7/93-VIII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52/440-VІ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7531, опубликовано в Эталонном контрольном банке нормативно-правовых актов Республики Казахстан в электронном виде 15 сентября 2020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причинение ущерба гражданину (семье) либо его имуществу вследствие стихийного бедствия или пожара либо наличие социально значимого заболевания;";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поселкового, сельского округа заявление с перечнем документов, указанных в пункте 13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№504 (далее – Типовые правила).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представляются в подлинниках для сверки, после чего подлинники документов возвращаются заявителю.";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не меняется;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не меняется.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