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dbac" w14:textId="39ed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Актогайского поселкового округа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2020 года № 55/530-VI. Зарегистрировано Департаментом юстиции Восточно-Казахстанской области 5 января 2021 года № 8301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8099),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Актогайского поселкового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49200,0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9/161-VIІ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9/161-VIІ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55/530-VI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признанных утратившими силу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№43/301-VІ "О бюджете Актогайского поселкового округа Аягозского района на 2020-2022 годы" (зарегистрировано в Реестре государственной регистрации нормативных правовых актов за номером 6581, опубликовано в Эталонном контрольном банке нормативных правовых актов Республики Казахстан в электронном виде 21 января 2020 года);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апреля 2020 года №46/344-VI "О внесении изменений в решение Аягозского районного маслихата от 10 января 2020 года №43/301-VІ "О бюджете Актогайского поселкового округа Аягозского района на 2020-2022 годы" (зарегистрировано в Реестре государственной регистрации нормативных правовых актов за номером 6988, опубликовано в Эталонном контрольном банке нормативных правовых актов Республики Казахстан в электронном виде 05 мая 2020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30 апреля 2020 года №47/376-VI "О внесении изменений в решение Аягозского районного маслихата от 10 января 2020 года №43/301-VІ "О бюджете Актогайского поселкового округа Аягозского района на 2020-2022 годы" (зарегистрировано в Реестре государственной регистрации нормативных правовых актов за номером 7048, опубликовано в Эталонном контрольном банке нормативных правовых актов Республики Казахстан в электронном виде 14 мая 2020 года);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02 июня 2020 года №48/382-VI "О внесении изменений в решение Аягозского районного маслихата от 10 января 2020 года №43/301-VІ "О бюджете Актогайского поселкового округа Аягозского района на 2020-2022 годы" (зарегистрировано в Реестре государственной регистрации нормативных правовых актов за номером 7199, опубликовано в Эталонном контрольном банке нормативных правовых актов Республики Казахстан в электронном виде 25 июня 2020 года);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15 июля 2020 года №49/417-VI "О внесении изменений в решение Аягозского районного маслихата от 10 января 2020 года №43/301-VІ "О бюджете Актогайского поселкового округа Аягозского района на 2020-2022 годы" (зарегистрировано в Реестре государственной регистрации нормативных правовых актов за номером 7377, опубликовано в Эталонном контрольном банке нормативных правовых актов Республики Казахстан в электронном виде 23 июля 2020 года);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16 сентября 2020 года №52/446-VI "О внесении изменений в решение Аягозского районного маслихата от 10 января 2020 года №43/301-VІ "О бюджете Актогайского поселкового округа Аягозского района на 2020-2022 годы" (зарегистрировано в Реестре государственной регистрации нормативных правовых актов за номером 7589, опубликовано в Эталонном контрольном банке нормативных правовых актов Республики Казахстан в электронном виде 29 сентября 2020 года);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ноября 2020 года №53/478-VI "О внесении изменений в решение Аягозского районного маслихата от 10 января 2020 года №43/301-VІ "О бюджете Актогайского поселкового округа Аягозского района на 2020-2022 годы" (зарегистрировано в Реестре государственной регистрации нормативных правовых актов за номером 7817, опубликовано в Эталонном контрольном банке нормативных правовых актов Республики Казахстан в электронном виде 18 ноября 2020 года);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08 декабря 2020 года №54/507-VI "О внесении изменений в решение Аягозского районного маслихата от 10 января 2020 года №43/301-VІ "О бюджете Актогайского поселкового округа Аягозского района на 2020-2022 годы" (зарегистрировано в Реестре государственной регистрации нормативных правовых актов за номером 7959, опубликовано в Эталонном контрольном банке нормативных правовых актов Республики Казахстан в электронном виде 14 декабря 2020 года).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