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85ab" w14:textId="d9985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Мынбулакского сельского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55/546-VI. Зарегистрировано Департаментом юстиции Восточно-Казахстанской области 5 января 2021 года № 8303.</w:t>
      </w:r>
    </w:p>
    <w:p>
      <w:pPr>
        <w:spacing w:after="0"/>
        <w:ind w:left="0"/>
        <w:jc w:val="both"/>
      </w:pPr>
      <w:bookmarkStart w:name="z22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Мынбулакского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31528,5 тысяч тенге, в том числе:</w:t>
      </w:r>
    </w:p>
    <w:bookmarkEnd w:id="3"/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1548,0 тысяч тенге;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30,0 тысяч тенге;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1301,0 тысяч тенге;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28649,5 тысяч тенге;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31912,5 тысяч тенге;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- 384,0 тысяч тенге;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384,0 тысяч тенге, в том числе: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384,0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9/176-VIІ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"/>
    <w:bookmarkStart w:name="z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55/546-VI</w:t>
            </w:r>
          </w:p>
        </w:tc>
      </w:tr>
    </w:tbl>
    <w:bookmarkStart w:name="z4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2021 год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9/176-VIІ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55/546-VI</w:t>
            </w:r>
          </w:p>
        </w:tc>
      </w:tr>
    </w:tbl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55/546-VI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55/546-VI</w:t>
            </w:r>
          </w:p>
        </w:tc>
      </w:tr>
    </w:tbl>
    <w:bookmarkStart w:name="z1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End w:id="26"/>
    <w:bookmarkStart w:name="z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№43/317-VІ "О бюджете Мынбулакского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6584, опубликовано в Эталонном контрольном банке нормативных правовых актов Республики Казахстан в электронном виде 21 января 2020 года);</w:t>
      </w:r>
    </w:p>
    <w:bookmarkEnd w:id="27"/>
    <w:bookmarkStart w:name="z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№46/360-VI "О внесении изменений в решение Аягозского районного маслихата от 10 января 2020 года №43/317-VІ "О бюджете Мынбулакского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6971, опубликовано в Эталонном контрольном банке нормативных правовых актов Республики Казахстан в электронном виде 30 апреля 2020 года);</w:t>
      </w:r>
    </w:p>
    <w:bookmarkEnd w:id="28"/>
    <w:bookmarkStart w:name="z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02 июня 2020 года №48/394-VI "О внесении изменения в решение Аягозского районного маслихата от 10 января 2020 года №43/317-VІ " О бюджете Мынбулакского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7183, опубликовано в Эталонном контрольном банке нормативных правовых актов Республики Казахстан в электронном виде 16 июня 2020 года);</w:t>
      </w:r>
    </w:p>
    <w:bookmarkEnd w:id="29"/>
    <w:bookmarkStart w:name="z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сентября 2020 года №52/462-VI "О внесении изменений в решение Аягозского районного маслихата от 10 января 2020 года №43/317-VІ "О бюджете Мынбулакского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7567, опубликовано в Эталонном контрольном банке нормативных правовых актов Республики Казахстан в электронном виде 25 сентября 2020 года).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