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cc6fd" w14:textId="55cc6f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Аягоза Аягозского района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Аягозского районного маслихата Восточно-Казахстанской области от 25 декабря 2020 года № 55/529-VI. Зарегистрировано Департаментом юстиции Восточно-Казахстанской области 5 января 2021 года № 8304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тексте документа сохранена пунктуация и орфография оригинала.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подпунктом 1)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25 декабря 2020 года № 55/522-VI "О бюджете Аягозского района на 2021-2023 годы" (зарегистрировано в Реестре государственной регистрации нормативных правовых актов за номером 8099), Аягозский районный маслихат РЕШИЛ: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Аягоза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1034749,0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118843,2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1932,7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913973,1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2)затраты – 1046706,3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- 11957,3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11957,3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11957,3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решения Аягозского районного маслихата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 1 января 2021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Касымжанов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Аягозского 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2021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Аягозского районного маслихата Восточно-Казахстанской области от 02.12.2021 </w:t>
      </w:r>
      <w:r>
        <w:rPr>
          <w:rFonts w:ascii="Times New Roman"/>
          <w:b w:val="false"/>
          <w:i w:val="false"/>
          <w:color w:val="ff0000"/>
          <w:sz w:val="28"/>
        </w:rPr>
        <w:t>№ 9/160-VIІ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01.01.2021).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1034749,0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118843,2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28737,0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89728,2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77040,2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1424,0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913973,1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1046706,3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100509,8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88853,8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за счет чрезвычайного резерва местного исполнительного органа для ликвидации черезвычайных ситуаций социального, природного и техногенного характера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320492,4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111096,3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8736,0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199660,1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622456,8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228919,8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393537,0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ІІІ.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ІV. Сальдо по операциям с финансовыми активами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11957,3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568755,0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134901,0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239232,0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55/529-VI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Аягоз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169361,0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597193,0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264151,0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200655,0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251194,0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Аягозского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25 декабря 2020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55/529-VI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решений Аягозского районного маслихата, признанных утратившими силу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10 января 2020 года №43/300-VІ "О бюджете города Аягоз Аягозского района на 2020-2022 годы" (зарегистрировано в Реестре государственной регистрации нормативных правовых актов за номером 6599, опубликовано в Эталонном контрольном банке нормативных правовых актов Республики Казахстан в электронном виде 22 января 2020 года);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14 апреля 2020 года №46/343-VI "О внесении изменений в решение Аягозского районного маслихата от 10 января 2020 года №43/300-VІ "О бюджете города Аягоз Аягозского района на 2020-2022 годы" (зарегистрировано в Реестре государственной регистрации нормативных правовых актов за номером 6989, опубликовано в Эталонном контрольном банке нормативных правовых актов Республики Казахстан в электронном виде 05 мая 2020 года);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02 июня 2020 года №48/381-VI "О внесении изменений в решение Аягозского районного маслихата от 10 января 2020 года №43/300-VІ "О бюджете города Аягоз Аягозского района на 2020-2022 годы" (зарегистрировано в Реестре государственной регистрации нормативных правовых актов за номером 7166, опубликовано в Эталонном контрольном банке нормативных правовых актов Республики Казахстан в электронном виде 15 июня 2020 года);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15 июля 2020 года №49/416-VI "О внесении изменений в решение Аягозского районного маслихата от 10 января 2020 года №43/300-VІ "О бюджете города Аягоз Аягозского района на 2020-2022 годы" (зарегистрировано в Реестре государственной регистрации нормативных правовых актов за номером 7378, опубликовано в Эталонном контрольном банке нормативных правовых актов Республики Казахстан в электронном виде 23 июля 2020 года);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16 сентября 2020 года №52/445-VI "О внесении изменений в решение Аягозского районного маслихата от 10 января 2020 года №43/300-VІ "О бюджете города Аягоз Аягозского района на 2020-2022 годы" (зарегистрировано в Реестре государственной регистрации нормативных правовых актов за номером 7580, опубликовано в Эталонном контрольном банке нормативных правовых актов Республики Казахстан в электронном виде 29 сентября 2020 года);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06 ноября 2020 года №53/477-VI "О внесении изменений в решение Аягозского районного маслихата от 10 января 2020 года №43/300-VІ "О бюджете города Аягоз Аягозского района на 2020-2022 годы" (зарегистрировано в Реестре государственной регистрации нормативных правовых актов за номером 7828, опубликовано в Эталонном контрольном банке нормативных правовых актов Республики Казахстан в электронном виде 18 ноября 2020 года);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Аягозского районного маслихата от 08 декабря 2020 года №54/506-VI "О внесении изменений в решение Аягозского районного маслихата от 10 января 2020 года №43/300-VІ "О бюджете города Аягоз Аягозского района на 2020-2022 годы" (зарегистрировано в Реестре государственной регистрации нормативных правовых актов за номером 7943, опубликовано в Эталонном контрольном банке нормативных правовых актов Республики Казахстан в электронном виде 14 декабря 2020 года).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