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98550" w14:textId="81985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Баршатасского сельского округа Аягозского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25 декабря 2020 года № 55/550-VI. Зарегистрировано Департаментом юстиции Восточно-Казахстанской области 5 января 2021 года № 8305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со </w:t>
      </w:r>
      <w:r>
        <w:rPr>
          <w:rFonts w:ascii="Times New Roman"/>
          <w:b w:val="false"/>
          <w:i w:val="false"/>
          <w:color w:val="000000"/>
          <w:sz w:val="28"/>
        </w:rPr>
        <w:t>статьми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25 декабря 2020 года № 55/522-VI "О бюджете Аягозского района на 2021-2023 годы" (зарегистрировано в Реестре государственной регистрации нормативных правовых актов за номером 8099), Аягозский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Баршатасского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91490,4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2745,2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88745,2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92236,3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- 745,9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745,9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745,9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Аягозского районного маслихата Восточно-Казахстанской области от 02.12.2021 </w:t>
      </w:r>
      <w:r>
        <w:rPr>
          <w:rFonts w:ascii="Times New Roman"/>
          <w:b w:val="false"/>
          <w:i w:val="false"/>
          <w:color w:val="ff0000"/>
          <w:sz w:val="28"/>
        </w:rPr>
        <w:t>№ 9/167-VIІ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Аягозского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Касымжанов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Аягозского 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55/536-VI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Баршатасского сельского округа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Аягозского районного маслихата Восточно-Казахстанской области от 02.12.2021 </w:t>
      </w:r>
      <w:r>
        <w:rPr>
          <w:rFonts w:ascii="Times New Roman"/>
          <w:b w:val="false"/>
          <w:i w:val="false"/>
          <w:color w:val="ff0000"/>
          <w:sz w:val="28"/>
        </w:rPr>
        <w:t>№ 9/167-VIІ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91490,4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88745,2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88745,2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88745,2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целевых переводов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55/536-VI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Баршатасского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55/536-VI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Баршатасского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55/536-VI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решений Аягозского районного маслихата, признанных утратившими силу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10 января 2020 года №43/307-VІ "О бюджете Баршатасского сельского округа Аягозского района на 2020-2022 годы" (зарегистрировано в Реестре государственной регистрации нормативных правовых актов за номером 6596, опубликовано в Эталонном контрольном банке нормативных правовых актов Республики Казахстан в электронном виде 22 января 2020 года);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14 апреля 2020 года №46/350-VI "О внесении изменений в решение Аягозского районного маслихата от 10 января 2020 года №43/307-VІ "О бюджете Баршатасского сельского округа Аягозского района на 2020-2022 годы" (зарегистрировано в Реестре государственной регистрации нормативных правовых актов за номером 6982, опубликовано в Эталонном контрольном банке нормативных правовых актов Республики Казахстан в электронном виде 30 апреля 2020 года);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02 июня 2020 года №48/386-VI "О внесении изменений в решение Аягозского районного маслихата от 10 января 2020 года №43/307-VІ "О бюджете Баршатасского сельского округа Аягозского района на 2020-2022 годы" (зарегистрировано в Реестре государственной регистрации нормативных правовых актов за номером 7174, опубликовано в Эталонном контрольном банке нормативных правовых актов Республики Казахстан в электронном виде 17 июня 2020 года);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16 сентября 2020 года №52/452-VI "О внесении изменений в решение Аягозского районного маслихата от 10 января 2020 года №43/307-VІ "О бюджете Баршатасского сельского округа Аягозского района на 2020-2022 годы" (зарегистрировано в Реестре государственной регистрации нормативных правовых актов за номером 7577, опубликовано в Эталонном контрольном банке нормативных правовых актов Республики Казахстан в электронном виде 30 сентября 2020 года);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06 ноября 2020 года №53/484-VI "О внесении изменений в решение Аягозского районного маслихата от 10 января 2020 года №43/307-VІ "О бюджете Баршатасского сельского округа Аягозского района на 2020-2022 годы" (зарегистрировано в Реестре государственной регистрации нормативных правовых актов за номером 7821, опубликовано в Эталонном контрольном банке нормативных правовых актов Республики Казахстан в электронном виде 19 ноября 2020 года);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08 декабря 2020 года №54/511-VI "О внесении изменений в решение Аягозского районного маслихата от 10 января 2020 года №43/307-VІ "О бюджете Баршатасского сельского округа Аягозского района на 2020-2022 годы" (зарегистрировано в Реестре государственной регистрации нормативных правовых актов за номером 7967, опубликовано в Эталонном контрольном банке нормативных правовых актов Республики Казахстан в электронном виде 15 декабря 2020 года).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