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2e37" w14:textId="b91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Нарынского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55/547-VI. Зарегистрировано Департаментом юстиции Восточно-Казахстанской области 5 января 2021 года № 8311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31780,6 тысяч тенге, в том числе: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1440,8 тысяч тенге;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30339,8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31816,7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- 36,1 тысяч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36,1 тысяч тенге, в том числе: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55/547-VI</w:t>
            </w:r>
          </w:p>
        </w:tc>
      </w:tr>
    </w:tbl>
    <w:bookmarkStart w:name="z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27"/>
    <w:bookmarkStart w:name="z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6585,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28"/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№46/361-VI "О внесении изменений в решение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6967,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29"/>
    <w:bookmarkStart w:name="z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№48/395-VI "О внесении изменений в решение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7180, опубликовано в Эталонном контрольном банке нормативных правовых актов Республики Казахстан в электронном виде 16 июня 2020 года);</w:t>
      </w:r>
    </w:p>
    <w:bookmarkEnd w:id="30"/>
    <w:bookmarkStart w:name="z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№52/463-VI "О внесении изменений в решение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7283,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31"/>
    <w:bookmarkStart w:name="z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№53/492-VI "О внесении изменений в решение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7819,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32"/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№54/517-VI "О внесении изменений в решение Аягозского районного маслихата от 10 января 2020 года №43/318-VІ "О бюджете Нарынского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7969, опубликовано в Эталонном контрольном банке нормативных правовых актов Республики Казахстан в электронном виде 15 декабря 2020 года).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