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1e51" w14:textId="04a1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Шынкожа Нарынского сельского округа Аягозского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Нарынского сельского округа Аягозского района Восточно-Казахстанской области от 23 декабря 2020 года № 2. Зарегистрировано Департаментом юстиции Восточно-Казахстанской области 24 декабря 2020 года № 8029. Утратило силу решением акима Нарынского сельского округа Аягозского района Восточно-Казахстанской области от 2 марта 2021 года № 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Нарынского сельского округа Аягозского района Восточно-Казахстанской области от 02.03.2021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и на основании представления главного государственного ветеринарного инспектора Аягозского района от 09 декабря 2020 года № 359, аким Нарынского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ограничительные мероприятия на территории села Шынкожа Нарынского сельского округа Аягозского района в связи с возникновением болезни пастереллез среди крупного рогатого скота.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Нарынского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Тусупов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