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2c19" w14:textId="1de2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Глуховского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января 2020 года № 49/5-VI. Зарегистрировано Департаментом юстиции Восточно-Казахстанской области 20 января 2020 года № 6621. Утратило силу решением Бескарагайского районного маслихата Восточно-Казахстанской области от 29 декабря 2020 года № 62/5-VI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 Бескарагайского районного маслихата Восточно-Казахстанской области от 29.12.2020 № 62/5-VI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6502)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Глуховского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86467,6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79492,6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143723,7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55867,6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55867,6 тысяч тенге;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-57256,1 тысяч тенге;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57256,1 тысяч тенге, в том числе: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55867,6 тысяч тенге;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1388,5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Глуховского сельского округа на 2020 год в сумме 37 396,0 тысяч тенге.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-57256,1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35/4-VІ "О бюджете Глуховского сельского округа на 2019-2021 годы" (зарегистрировано в Реестре государственной регистрации нормативных правовых актов за номером 5-7-154, опубликовано в Эталонном контрольном банке нормативных правовых актов Республики Казахстан в электронном виде 17 января 2019 года);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10 апреля 2019 года № 37/9-VІ "О внесении изменений в решение Бескарагайского районного маслихата от 29 декабря 2018 года № 35/4-VІ "О бюджете Глуховского сельского округа на 2019-2021 годы" (зарегистрировано в Реестре государственной регистрации нормативных правовых актов за номером 5853, опубликовано в Эталонном контрольном банке нормативных правовых актов Республики Казахстан в электронном виде 30 апреля 2019 года);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5 августа 2019 года № 42/3-VІ "О внесении изменений в решение Бескарагайского районного маслихата от 29 декабря 2018 года № 35/4-VІ "О бюджете Глуховского сельского округа на 2019-2021 годы" (зарегистрировано в Реестре государственной регистрации нормативных правовых актов за номером 6111, опубликовано в Эталонном контрольном банке нормативных правовых актов Республики Казахстан в электронном виде 14 августа 2019 года);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ноября 2019 года № 45/3-VІ "О внесении изменений в решение Бескарагайского районногомаслихата от 29 декабря 2018 года № 35/4-VІ "О бюджете Глуховского сельского округа на 2019-2021 годы" (зарегистрировано в Реестре государственной регистрации нормативных правовых актов за номером 6339, опубликовано в Эталонном контрольном банке нормативных правовых актов Республики Казахстан в электронном виде 6 декабря 2019 года);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2019 года № 47/7-VІ "О внесении изменений в решение Бескарагайского районного маслихата от 29 декабря 2018 года № 35/4-VІ "О бюджете Глуховского сельского округа на 2019-2021 годы" (зарегистрировано в Реестре государственной регистрации нормативных правовых актов за номером 6457, опубликовано в Эталонном контрольном банке нормативных правовых актов Республики Казахстан в электронном виде 30 декабря 2019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