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b866" w14:textId="4c8b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Бескарагайского районного маслихата от 25 октября 2019 года № 43/8-VІ "Об установлении повышения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16 января 2020 года № 49/12-VI. Зарегистрировано Департаментом юстиции Восточно-Казахстанской области 28 января 2020 года № 6708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Бескарагайский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октября 2019 года № 43/8-VІ "Об установлении повышения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за номером 6259, опубликовано в Эталонном контрольном банке нормативных правовых актов Республики Казахстан в электронном виде 13 ноября 2019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