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4790" w14:textId="21e4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6 января 2020 года № 48/3-VІ "О бюджете Бескарагайского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апреля 2020 года № 51/3-VI. Зарегистрировано Департаментом юстиции Восточно-Казахстанской области 29 апреля 2020 года № 7027. Утратило силу - решением Бескарагайского районного маслихата Восточно-Казахстанской области от 22 декабря 2020 года № 61/2-VI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22.12.2020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6993),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6502,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6515973,3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562809,0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5943485,3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6856050,5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26647,0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43741,0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17094,0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-366724,2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366724,2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- 326106,0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- 17094,0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57712,2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"/>
        <w:gridCol w:w="532"/>
        <w:gridCol w:w="825"/>
        <w:gridCol w:w="6843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6515973,3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5943485,3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 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5941715,0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5941715,0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3711925,0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57712,2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57712,2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57712,2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6856050,5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164800,6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-366724,2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