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a9a8" w14:textId="a4ba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Бескарагайского районного маслихата от 23 декабря 2016 года № 8/10-VІ "Об утверждении Правил выдачи служебного удостоверения Государственного учреждения "Аппарат Бескарагайского районного маслихата и его описания""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17 июня 2020 года № 54/14-VI. Зарегистрировано Департаментом юстиции Восточно-Казахстанской области 9 июля 2020 года № 7321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23 декабря 2016 года № 8/10-VІ " Об утверждении Правил выдачи служебного удостоверения Государственного учреждения "Аппарат Бескарагайского районного маслихата и его описания" (зарегистрировано в Реестре государственной регистрации нормативных правовых актов за номером 4843, опубликовано в газете "Бесқарағай тынысы" от 7, 11 февраля 2017 года за № 12, 13).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5 июня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