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25f2" w14:textId="6bd2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6 января 2020 года № 48/3-VІ "О бюджете Бескарагайского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11 августа 2020 года № 55/6-VI. Зарегистрировано Департаментом юстиции Восточно-Казахстанской области 18 августа 2020 года № 7455. Утратило силу - решением Бескарагайского районного маслихата Восточно-Казахстанской области от 22 декабря 2020 года № 61/2-VI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22.12.2020 № 61/2-VI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48/3-VІ "О бюджете Бескарагайского района на 2020-2022 годы" (зарегистрировано в Реестре государственной регистрации нормативных правовых актов за номером 6502,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6662421,3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562809,0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4930,0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6089933,3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7009911,0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26647,0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43741,0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17094,0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-374136,7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374136,7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займов- 326106,0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займов- 17094,0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- 65124,7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825"/>
        <w:gridCol w:w="532"/>
        <w:gridCol w:w="825"/>
        <w:gridCol w:w="6843"/>
        <w:gridCol w:w="27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6662421,3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562809,0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226458,0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6089933,3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6088163,0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6088163,0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1647767,0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701667,0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3711925,0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65124,7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65124,7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65124,7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7009911,0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342677,4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130926,1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107062,3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107008,8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55566,3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76429,7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125255,1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113711,7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113711,7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113711,7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3236082,5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2997040,9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2931650,1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2860870,1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54190,8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54190,8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783203,0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389017,8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389017,8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179092,2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1291079,3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282090,8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282090,8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223752,3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900787,5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900787,5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792983,5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252164,1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68888,3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68888,3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84391,6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470554,2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470554,2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470554,2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155719,7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-374136,7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374136,7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