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c557" w14:textId="53bc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их использования, норм их предельной заполняемости, требований к их материально-техническому и организационному обеспечению, границ прилегающих территорий, в которых запрещено проведение пикетирования по Бескарагайскому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августа 2020 года № 55/9-VI. Зарегистрировано Департаментом юстиции Восточно-Казахстанской области 1 сентября 2020 года № 7502.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Бескарагайском районе и нормы их предельной заполняемости,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материально-техническому и организационному обеспечению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специализированных мест,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прилегающих территорий в Бескарагайском районе, в которых запрещено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Шабаршова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55/9-VI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Бескарагайском районе и нормы их предельной заполняемости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место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предельной наполняемости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возле здания физкультурно – оздоровительного комплекса (ФОК) в селе Бескарагай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110 человек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 от пересечения улиц М.Ауэзова –Партизанская, движение вверх по улице Партизанская до перекрестка с улицей С.Сейфуллина, движение вверх по улице С.Сейфуллина до перекрестка с улицей Тәуелсіздік, движение вниз по улице Тәуелсіздік до перекрестка с улицей М.Ауэзова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55/9-VI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материально-техническому и организационному обеспечению специализированных мест в Бескарагайском районе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Организатор или представители организатора имеют право использовать средства аудиовизуальной техники, а также техники для произведения видео и фотосъемки при проведении мирных собраний.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Материально-техническое и организационное обеспечение проведения мирных собраний осуществляется их организатором или представителями организатора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55/9-VI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в Бескарагайском районе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проводятся в специализированных местах, определенных данным решением, для организации и проведения мирных собраний, за исключением пикетирования.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Мирные собрания начинаются не ранее 9.00 часов и заканчиваются не позднее 20.00 часов по местному времени в день проведения мирных собраний.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пикетирования не должна превышать 2-х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представителя местного исполнительного органа, сотрудников правоохранительных органов приостанавливают или прекращают мирные собрания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Казахстан", с информированием участников мирных собраний о необходимости исполнения такого требования.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55/9-VI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Бескарагайского района, в которых запрещено проведение пикетирования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Бескарагайского районного маслихата области Абай от 19.03.2024 </w:t>
      </w:r>
      <w:r>
        <w:rPr>
          <w:rFonts w:ascii="Times New Roman"/>
          <w:b w:val="false"/>
          <w:i w:val="false"/>
          <w:color w:val="ff0000"/>
          <w:sz w:val="28"/>
        </w:rPr>
        <w:t>№ 14/7-VIII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Определить границы проведения пикетирования на расстоянии не менее 800 метров от прилегающих территорий следующих объектов Бескарагайского района: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 транспорта;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